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E-3936/2012 vom 2. August 2012</w:t>
      </w:r>
    </w:p>
    <w:p>
      <w:r>
        <w:t>Bundesverwaltungsgericht, 2012-08-02, FR</w:t>
      </w:r>
    </w:p>
    <w:p>
      <w:r>
        <w:rPr>
          <w:b/>
        </w:rPr>
        <w:t xml:space="preserve">Quelle: </w:t>
      </w:r>
      <w:r>
        <w:t>https://mcp.opencaselaw.ch/entscheid/bvger_E-3936_2012</w:t>
      </w:r>
    </w:p>
    <w:p>
      <w:r>
        <w:t>FR: TAF E-3936/2012 du 2 août 2012</w:t>
      </w:r>
    </w:p>
    <w:p>
      <w:r>
        <w:t>IT: TAF E-3936/2012 del 2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E-3936/2012 Arrêt du 2 août 2012 Composition Jean-Pierre Monnet, juge unique, avec l'approbation de Muriel Beck Kadima, juge ; Céline Berberat, greffière. Parties A._______, son épouse, B._______, et leur fille, C._______, née le 28 janvier 2012, Géorgie, recourants, contre Office fédéral des migrations (ODM), Quellenweg 6, 3003 Berne, autorité inférieure. Objet Asile (non-entrée en matière) et renvoi (Dublin) ; décision de l'ODM du 12 juillet 2012 / N (...). Vu les demandes d'asile déposées en Suisse par A._______, son épouse et leur fils, en date du 1er juillet 2012, les résultats du 2 juillet 2012 de la comparaison des données dactyloscopiques des intéressés avec celles enregistrées dans la banque de données Eurodac, dont il ressort que ceux-ci ont déposé une demande d'asile en Pologne (Lublin) le 25 juin 2012, les requêtes aux fins de reprise en charge des recourants adressées, le 4 juillet 2012, par l'ODM à la Pologne, fondées sur l'art. 16 par. 1 point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les procès-verbaux des auditions du 9 juillet 2012, desquels il ressort que les intéressés auraient quitté la Géorgie le 23 juin 2012 (selon la recourante) ou le 24 juin 2012 (selon le recourant), auraient rejoint la Pologne, où ils auraient été interpellés, le 25 juin 2012, lors du franchissement de la frontière de ce pays et auraient été contraints de déposer une demande d'asile ; qu'ils auraient quitté le lendemain soir le centre pour requérants dans lequel ils étaient hébergés pour gagner la Suisse, où ils seraient entrés le 1er juillet 2012 ; leurs passeports seraient restés en possession des autorités polonaises, les réponses des 9 et 11 juillet 2012 des autorités polonaises admettant la reprise en charge des recourants en application de la disposition réglementaire précitée, la décision du 12 juillet 2012, notifiée le 23 juillet suivant, par laquelle l'ODM, en se fondant sur l'art. 34 al. 2 let. d de la loi du 26 juin 1998 sur l'asile (LAsi, RS 142.31), n'est pas entré en matière sur les demandes d'asile, a prononcé le transfert des recourants vers la Pologne et ordonné l'exécution de cette mesure, le recours interjeté, le 25 juillet 2012, contre cette décision, et les requêtes d'assistance judiciaire totale et d'effet suspensif dont il est assorti, les mesures superprovisionnelles octroyées le 26 juillet 2012 par le Tribunal administratif fédéral (ci-après : le Tribunal), la réception, le 27 juillet 2012, par le Tribunal, du dossier de première instance,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qu'en l'espèce, le Tribunal est compétent pour statuer définitivement sur le recours, que les recourants ont qualité pour recourir (art. 48 al. 1 PA) et que leur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(art. 1 et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que,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 qu'en l'espèce, la Pologne est l'Etat membre désigné comme responsable par l'art. 13 du règlement Dublin II, qu'elle a accepté de reprendre en charge les recourants, conformément à l'art. 16 par. 1 point c du règlement Dublin II, que ce point n'est pas contesté par les intéressés dans leur recours, que la Pologne est partie à la Convention du 28 juillet 1951 relative au statut des réfugiés (RS 0.142.30, ci-après : Conv. réfugiés), à la CEDH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 cette présomption de sécurité n'est pas irréfragable (cf. CJUE, arrêt du 21 décembre 2011 dans les affaires C-411/10 et C-493/10), qu'elle doit être écartée d'office en présence, dans l'Etat de destination du transfert, d'une pratique avérée de violation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Pologne, il n'y a pas d'indice suggérant l'existence d'une pratique de violation ni de ses obligations internationales ni des normes européennes, qui serait comparable à celle admise en ce qui concerne la Grèce, que les recourants ne contestent pas la possibilité pour eux d'y accéder à une procédure d'asile conforme aux standards internationaux et européens, y compris en matière de recours, qu'ils ne soutiennent pas non plus que leur transfert vers la Pologne conduirait à un refoulement en cascade, contraire au principe de non-refoulement (ancré à l'art. 33 Conv. réfugiés ou découlant de l'art. 3 CEDH ou encore de l'art. 3 Conv. torture), qu'en revanche, le recourant a fait valoir ne pas être en sécurité en Pologne, car il aurait été victime d'une tentative de racket commise par des requérants tchétchènes du centre d'hébergement où il était arrivé, qui auraient pénétré dans le dortoir qu'il occupait avec ses proches et d'autres familles et exigé, en usant de menaces, une somme de 5'000 euros (cf. recours du 25 juillet 2012 ; p.-v. de l'audition du recourant du 9 juillet 2012 p. 8), que l'intéressé invoque ainsi implicitement y être menacé d'un traitement incompatible avec l'art. 3 CEDH, que les recourants se plaignent également de conditions d'hébergement et d'alimentation qui auraient été inappropriées à leur situation, que toutefois, leurs allégations ne sont que des affirmations, vagues et stéréotypées, qu'aucun indice concret et sérieux ne vient étayer, qu'en ce qui concerne le racket, les allégués des recourants diffèrent sur ce point, car la recourante a uniquement mentionné que son "époux avait eu des problèmes avec des personnes d'autres nationalités", mais n'a nullement fait état d'une irruption de malfrats dans leur dortoir et de menaces proférées contre sa famille (cf. p.-v. de la recourante du 9 juillet 2012 p. 5), qu'elle n'aurait certainement pas hésité à faire valoir une telle agression si elle avait réellement eu lieu, qu'en outre, elle n'a mentionné comme motif d'opposition à son transfert en Pologne que la situation sur place non adaptée à un enfant en bas âge (cf. p.-v. du 9 juillet 2012 p. 7, ch. 8.01), qu'ainsi, les recourants n'ont pas établi le risque allégué, que, par ailleurs, ils n'ont pas déclaré avoir vainement recherché la protection des autorités polonaises, qu'au contraire, il ressort du dossier qu'ils ont renoncé à entreprendre des démarches auprès des autorités locales - contrairement à ce qui pouvait être attendu d'eux - car ils ont quitté la Pologne le lendemain de leur arrivée dans ce pays (cf. p.-v. du recourant du 9 juillet 2012 p. 4 ; p.-v. de la recourante du 9 juillet 2012, p. 6), que certes, ils ont tous deux invoqué des conditions d'accueil inappropriées pour une famille avec un enfant en bas âge, dès lors qu'ils auraient été logés dans un dortoir avec d'autres familles - où leur intimité n'aurait pas pu être préservée - et auraient reçu une nourriture de qualité à leur avis médiocre, qu'il ne ressort toutefois pas de leurs allégués relatifs à leurs conditions d'hébergement et d'alimentation qu'ils auraient été et seraient, en cas de retour en Pologne, soumis à un traitement humiliant ou dégradant au sens de l'art. 3 CEDH, que ces allégués n'apportent aucune démonstration que les autorités polonaises n'avaient pas respecté leurs obligations d'assistance à leur endroit en leur refusant des prestations essentielles comme l'accès à un logement et à des soins de santé (cf. ATAF 2010/45 consid. 7.4 et 7.5), qu'au contraire, ils ont reconnu avoir été immédiatement pris en charge à leur arrivée en Pologne et avoir été hébergés dans un centre d'accueil pour requérants, qu'ils ont cependant choisi de quitter rapidement ledit centre (le lendemain) pour gagner la Suisse, où ils espéraient y trouver de meilleures structures d'accueil, que ni le droit conventionnel ni le droit interne ne confèrent aux requérants d'asile le droit de choisir l'Etat membre offrant, à leur avis, les meilleures conditions d'accueil comme Etat responsable de l'examen de leur demande d'asile (cf. ATAF 2010/45 consid. 8.3, ATAF 2010/27 consid. 7.1), qu'enfin, les recourants ont indiqué, pour la première fois au stade du recours, que leur fille avait eu à sa naissance des "problèmes au nombril", qu'elle souffrait d'une allergie et avait une santé fragile, que cependant, ils n'ont pas allégué que les autorités polonaises n'avaient apporté et n'apporteraient, en cas de transfert, aucune aide à leur enfant, au point que son existence même serait gravement mise en danger, qu'ils n'ont pas non plus déclaré que l'état de santé de leur fille nécessitait actuellement des soins essentiels ou d'urgence, que, même si tel devait être le cas, les troubles précités n'apparaissent pas d'une gravité telle que le transfert de l'enfant, accompagné par ses parents, serait contraire aux obligations de la Suisse tirées du droit international, dès lors que des soins médicaux adéquats sont disponibles en Pologne, que, par conséquent, aucun élément ne permet de remettre en cause le caractère licite du transfert, qu'en outre, et pour les mêmes raisons, le dossier ne fait pas apparaître la présence de "raisons humanitaires" au sens de l'art. 29a al. 3 OA 1, expression devant être interprétée restrictivement (cf. ATAF 2010/45 consid. 8.2.2), qu'il n'y a donc pas lieu d'appliquer la clause de souveraineté de l'art. 3 par. 2 1ère phr. du règlement Dublin II, que dès lors, à défaut d'application de dite clause par la Suisse, la Pologne demeure l'Etat responsable de l'examen des demandes d'asile des intéressés au sens du règlement Dublin II et est tenue en vertu de l'art. 16 par. 1 point c du règlement Dublin II, de les reprendre en charge dans les conditions prévues à l'art. 20 dudit règlement, que, partant, c'est à juste titre que l'ODM n'est pas entré en matière sur les demandes d'asile des recourants, en application de l'art. 34 al. 2 let. d LAsi, et qu'il a prononcé leur renvoi (ou transfert) vers la Pologne en application de l'art. 44 al. 1 LAsi, faute pour les recourants de pouvoir prétendre à une autorisation de séjour en Suisse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l'effet suspensif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requête d'assistance judiciaire totale doit être rejetée (cf. art. 65 al. 1 et al. 2 PA),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Jean-Pierre Monnet Céline Berberat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