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E-3934/2013 vom 15. Juli 2013</w:t>
      </w:r>
    </w:p>
    <w:p>
      <w:r>
        <w:t>Bundesverwaltungsgericht, 2013-07-15, FR</w:t>
      </w:r>
    </w:p>
    <w:p>
      <w:r>
        <w:rPr>
          <w:b/>
        </w:rPr>
        <w:t xml:space="preserve">Quelle: </w:t>
      </w:r>
      <w:r>
        <w:t>https://mcp.opencaselaw.ch/entscheid/bvger_E-3934_2013</w:t>
      </w:r>
    </w:p>
    <w:p>
      <w:r>
        <w:t>FR: TAF E-3934/2013 du 15 juillet 2013</w:t>
      </w:r>
    </w:p>
    <w:p>
      <w:r>
        <w:t>IT: TAF E-3934/2013 del 15 luglio 2013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L'arrêt du 2 juillet 2013 est confirmé.</w:t>
      </w:r>
    </w:p>
    <w:p>
      <w:r>
        <w:rPr>
          <w:b/>
        </w:rPr>
        <w:t>E. 3</w:t>
      </w:r>
    </w:p>
    <w:p>
      <w:r>
        <w:t>Les frais de procédure, d'un montant de 300 francs, sont mis à la charge des demandeurs solidairement.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La présidente du collège : La greffière : Emilia Antonioni Luftensteiner Camilla Mariéthoz Wyssen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