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E-3928/2016 vom 5. Juli 2016</w:t>
      </w:r>
    </w:p>
    <w:p>
      <w:r>
        <w:t>Bundesverwaltungsgericht, 2016-07-05, FR</w:t>
      </w:r>
    </w:p>
    <w:p>
      <w:r>
        <w:rPr>
          <w:b/>
        </w:rPr>
        <w:t xml:space="preserve">Quelle: </w:t>
      </w:r>
      <w:r>
        <w:t>https://mcp.opencaselaw.ch/entscheid/bvger_E-3928_2016</w:t>
      </w:r>
    </w:p>
    <w:p>
      <w:r>
        <w:t>FR: TAF E-3928/2016 du 5 juillet 2016</w:t>
      </w:r>
    </w:p>
    <w:p>
      <w:r>
        <w:t>IT: TAF E-3928/2016 del 5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E-3928/2016 Arrêt du 5 juillet 2016 Composition Sylvie Cossy, juge unique, avec l'approbation de Gérald Bovier, juge ; Jean-Luc Bettin, greffier. Parties A._______, né le (...), alias B._______, né le (...), alias B._______, né le (...), Guinée, recourant, contre Secrétariat d'Etat aux migrations (SEM), Quellenweg 6, 3003 Berne, autorité inférieure. Objet Asile (non-entrée en matière / procédure Dublin) et renvoi ; décision du SEM du 13 juin 2016 / N (...). Vu la demande d'asile déposée en Suisse par A._______, le 2 avril 2016, l'audition sur ses données personnelles, le 11 avril 2016, le droit d'être entendu accordé, le même jour, à A._______ sur son âge ainsi que sur son éventuel transfert vers l'Espagne, pays potentiellement compétent pour le traitement de sa demande d'asile, la décision incidente du même jour, par laquelle le SEM l'a informé qu'il le considérerait comme majeur pour la suite de la procédure,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à l'autorité espagnole compétente, le 25 avril 2016, la réponse positive de ladite autorité, le 27 mai 2016, sur la base de la même disposition, la décision du 13 juin 2016, notifiée le 21 juin 2016, par laquelle le SEM, se fondant sur l'art. 31a al. 1 let. b de la loi fédérale du 26 juin 1998 sur l'asile (LAsi ; RS 142.31), n'est pas entré en matière sur la demande d'asile de l'intéressé, a prononcé son transfert vers l'Espagne et ordonné l'exécution de cette mesure, constatant l'absence d'effet suspensif à un éventuel recours, le recours interjeté, le 23 juin 2016, à l'encontre de cette décision, concluant implicitement à son annulation ainsi qu'à la rectification de ses données personnelles, les demandes d'audition et d'assistance judiciaire totale que le mémoire de recours contient, la réception du dossier de première instance par le Tribunal administratif fédéral (ci-après : le Tribunal), le 27 juin 2016, et considérant que le Tribunal, en vertu de l'art. 31 de la loi du 17 juin 2005 sur le Tribunal administratif fédéral (LTAF ; RS 173.32), connaît des recours contre les décisions au sens de l'art. 5 de la loi fédérale du 20 décembre 1968 sur la procédure administratif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l'intéressé a qualité pour recourir (art. 48 al. 1 PA, applicable par renvoi de l'art. 37 LTAF), que le recours est interjeté dans la forme (art. 52 al. 1 PA) et le délai (art. 108 al. 2 LAsi) prescrits par la loi, que, saisi d'un recours contre une décision de non-entrée en matière sur une demande d'asile, le Tribunal se limite à examiner le bien-fondé d'une telle décision (ATAF 2012/4 consid. 2.2 ; ATAF 2009/54 consid. 1.3.3 ; ATAF 2007/8 consid. 5), que, partant, la conclusion tendant à la rectification des données personnelles de l'intéressé est irrecevable, car elle sort de l'objet de la contestation tel que défini par la décision du 13 juin 2016, que, pour le reste, le recours est recevable, qu'il convient préliminairement d'examiner la requête du recourant tendant à la fixation d'une audience, notamment pour être entendu sur son âge, qu'en procédure administrative, une partie ne peut exiger d'être entendue oralement, la procédure étant en principe écrite (arrêt du Tribunal fédéral 1C_323/2011 du 12 octobre 2011 consid. 2.2), qu'en l'espèce, l'audience requise n'est pas nécessaire pour permettre au Tribunal d'établir l'état de fait pertinent, les documents figurant au dossier étant à cette fin suffisants, qu'ainsi, la requête du recourant d'être entendu dans le cadre d'une audience est rejetée, que le recourant affirme être mineur, se nommer B._______, et être né le (...) 1999, que le SEM estime quant à lui que l'identité du requérant est A._______, né le (...) 1985 à C._______, que la question de l'âge de l'intéressé doit être résolue avant de pouvoir statuer sur le fond, qu'en effet, s'agissant de requérants d'asile mineurs non accompagnés, l'autorité d'asile doit, dans le cadre de la procédure d'instruction - y compris dans le cadre des procédures Dublin (ATAF 2011/23 consid. 5.3.1 à 5.3.3) -, adopter les mesures adéquates en vue d'assurer la défense de leurs droits (Jurisprudence et informations de la Commission suisse de recours en matière d'asile [JICRA] 1999 n° 2 consid. 5), mesures qui n'ont pas été prises en l'espèce, que l'autorité cantonale compétente doit désigner une personne de confiance chargée de représenter leurs intérêts (art. 17 al. 3 LAsi), que, sauf cas particulier (ATAF 2011/23), le SEM se prononce à titre préjudiciel sur la qualité de mineur du requérant, avant la désignation d'une personne de confiance et son éventuelle audition, s'il existe des doutes sur les données relatives à son âge (ATAF 2009/54 consid. 4.1), que, pour ce faire, il se fonde sur les papiers d'identité authentiques déposés, ainsi que sur les résultats d'une audition portant en particulier sur l'environnement du requérant dans son pays d'origine, son entourage familial, et sa scolarité, voire d'un examen osseux (arrêt du Tribunal E-1928/2014 du 24 juillet 2014 consid. 2.2.1),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 30 consid. 5 et 6), que dans les procédures de transfert (art. 31a al. 1 let. b LAsi), l'attribution d'une personne de confiance à un mineur non accompagné doit intervenir avant l'audition sommaire au centre d'enregistrement déjà, pour autant toutefois qu'il puisse être retenu que celui-ci est bien mineur (ATAF 2011/23), qu'il incombe au requérant qui entend se prévaloir de sa minorité de la rendre pour le moins vraisemblable, sous peine d'en supporter les conséquences juridiques (ATAF 2009/54 consid. 4.1 et la jurisprudence citée), qu'il appartient néanmoins aux autorités d'asile de faire usage de la diligence commandée par les circonstances lors de l'instruction de la demande (JICRA 2001 n° 22 et JICRA 2001 n° 23 consid. 6c), qu'à cet effet, elles disposent notamment de la possibilité de mener une audition complémentaire ayant spécialement pour but de recueillir les faits permettant de déterminer l'âge de l'intéressé, que le requérant peut contester l'appréciation relative à son âge dans le cadre d'un recours contre la décision finale, laquelle se révèlera viciée si ladite appréciation est considérée comme erronée, la procédure devant alors être reprise et menée dans les conditions idoines, qu'en l'espèce, le SEM s'est dûment conformé à la jurisprudence, en accordant à l'intéressé le droit d'être entendu sur la question de son âge dans le cadre d'une audition complémentaire, le 11 avril 2016, que suite à cette audition, le SEM a considéré l'intéressé comme majeur, qu'il a relevé que les déclarations de l'intéressé au sujet de son âge, de sa situation familiale et de sa scolarité étaient vagues, lacunaires et stéréotypées, que le requérant n'avait produit aucun document d'identité ni fourni d'explication convaincante relative à leur non-production, que selon les pièces au dossier, A._______ a sollicité, sous cette identité, des autorités françaises l'octroi d'un visa et a présenté un passeport guinéen, valable du (...) 2013 au (...) 2018, qui indique qu'il est né le (...) 1985 à C._______, que lors de son interpellation en Espagne, les autorités espagnoles ont relevé ses empreintes digitales et l'ont enregistré sous le nom de B._______, né le (...) 1992, que le recourant conteste avoir donné ses empreintes digitales en Espagne, que celles-ci sont toutefois identiques à celles prélevées en Suisse, que, dans son mémoire de recours, l'intéressé se borne à réaffirmer s'appeler B._______ et être âgé de 17 ans, sans toutefois avancer une argumentation ou produire des documents qui permettraient de démontrer ses allégations à ce sujet, qu'au regard de ce qui précède, c'est à juste titre que le SEM, dont l'argumentaire ne saurait prêter le flanc à la critique, a considéré A._______ comme étant majeur, qu'il sied à présent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(en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 / Sprung, Dublin III-Verordnung, Vienne 2014, ch.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qu'il peut également entrer en matière sur une demande, en application des art. 17 par. 1 du règlement Dublin III et de l'art. 29a al. 3 OA 1, à teneur duquel le SEM peut, pour des raisons humanitaires, traiter la demande lorsqu'il ressort de l'examen qu'un autre Etat est compétent, qu'en l'occurrence, il ressort de la base de données « Eurodac » que le recourant a été interpellé, le 29 novembre 2015, en Espagne et que ses empreintes digitales ont été enregistrées, que lors de son audition, le recourant a indiqué être passé par l'Espagne avant de venir en Suisse y solliciter l'asile (procès-verbal de l'audition sur les données personnelles du 11 avril 2016, ch. 5.01, p. 8), que le 25 avril 2016, le SEM a dès lors soumis aux autorités espagnoles compétentes une requête aux fins de prise en charge, fondée sur l'art. 13 par. 1 du règlement Dublin III, que le 27 mai 2016, les autorités espagnoles ont expressément accepté cette requête, sur la base de la même disposition, que l'Espagne a ainsi reconnu sa compétence pour traiter la demande d'asile de l'intéressé, que le recourant conteste cette compétence au motif qu'il a n'a pas déposé de demande d'asile en Espagne et qu'il a choisi de venir en Suisse, que le règlement Dublin III ne permet pas aux demandeurs d'asile de choisir l'Etat membre offrant, à leur avis, les meilleures conditions d'accueil comme Etat responsable de l'examen de leur demande (ATAF 2010/2015 consid. 8.3 auquel il y a lieu de se référer par analogie), que le souhait du recourant de voir sa demande d'asile traitée en Suisse ne remet ainsi nullement en cause la compétence de l'Espagne, qui reste l'Etat responsable du traitement de sa demande, que l'art. 3 par. 2 2ème phrase du règlement Dublin III n'est pas applicable en l'espèce, qu'en effet, il n'y a pas lieu de retenir qu'il existe en Espagne des défaillances systémiques dans la procédure d'asile et les conditions d'accueil des demandeurs, qui entraînent un risque de traitement inhumain ou dégradant au sens de l'art. 4 de la CharteUE, que ce pays est lié à cette Charte et signataire de la CEDH, de la Convention du 10 décembre 1984 contre la torture et autres peines ou traitements cruels, inhumains ou dégradants (Conv. Torture ; RS 0.105), de la Convention du 28 juillet 1951 relative au statut des réfugiés (Conv. Réfugiés ; RS 0.142.30) ainsi que du Protocole additionnel du 31 janvier 1967 (Prot. ;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cela dit, la présomption selon laquelle l'Espagne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qu'en l'espèce, les craintes de ne pas avoir accès à une procédure d'asile en cas de transfert en Espagne, exprimées par le recourant dans son mémoire du 23 juin 2016, ne sont pas étayées de manière convaincante, qu'en particulier, l'extrait de presse (du journal français « Le Figaro » du 4 septembre 2015 présentant une statistique du nombre de personnes obtenant le statut de réfugié) et la note citée (faisant état de diverses statistiques ainsi que, de manière très générale, de difficultés et de retards dans la conduite des procédures ; mémoire de recours, p. 2) censés les appuyer ne sauraient renverser la présomption que l'Espagne respecte la sécurité et les droits des demandeurs d'asile et n'amènent par conséquent pas le Tribunal à une conclusion différente, qu'ainsi, l'intéressé n'a pas démontré l'existence d'un risque concret que les autorités espagnoles refuseraient de le prendre en charge et de mener à terme l'examen de sa demande de protection, en violation de la directive Procédure, qu'il n'a apporté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lui incombera de déposer une demande d'asile en Espagne, s'il entend pouvoir se prévaloir de la directive Procédure, que, faisant valoir les « très mauvaises conditions » (mémoire de recours, p. 1) dans lesquelles il aurait vécu à Ceuta, le requérant a implicitement sollicité l'application d'une clause discrétionnaire prévue à l'art. 17 du règlement Dublin III, à savoir celle retenue par le par. 1 de cette disposition (clause de souveraineté), qu'en mettant en exergue le surpeuplement du centre d'hébergement de Ceuta, il n'a cependant pas apporté d'indices objectifs, concrets et sérieux qu'il serait privé durablement de tout accès aux conditions matérielles minimales d'accueil prévues par la directive Accueil, qu'au demeurant, si, après son retour en Espagne, le requérant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sera loisible de faire valoir ses droits directement auprès des autorités espagnoles en usant des voies de droit adéquates (art. 26 directive Accueil), que le transfert du recourant en Espagne est par conséquent conforme aux engagements de droit international de la Suisse, qu'enfin, le SEM a pris en compte les faits allégués par l'intéressé susceptibles de constituer des raisons humanitaires, au sens de l'art. 29a al. 3 OA 1, en lien avec l'art. 17 par. 1 du règlement Dublin III, qu'il a exercé correctement son pouvoir d'appréciation (ATAF 2015/9 consid. 6 à 8),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 RS 173.320.2), (dispositif page suivante) le Tribunal administratif fédéral prononce : 1. Le recours est rejeté, dans la mesure où il est recevable.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Sylvie Cossy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