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E-3915/2017 vom 19. Juli 2017</w:t>
      </w:r>
    </w:p>
    <w:p>
      <w:r>
        <w:t>Bundesverwaltungsgericht, 2017-07-19, FR</w:t>
      </w:r>
    </w:p>
    <w:p>
      <w:r>
        <w:rPr>
          <w:b/>
        </w:rPr>
        <w:t xml:space="preserve">Quelle: </w:t>
      </w:r>
      <w:r>
        <w:t>https://mcp.opencaselaw.ch/entscheid/bvger_E-3915_2017</w:t>
      </w:r>
    </w:p>
    <w:p>
      <w:r>
        <w:t>FR: TAF E-3915/2017 du 19 juillet 2017</w:t>
      </w:r>
    </w:p>
    <w:p>
      <w:r>
        <w:t>IT: TAF E-3915/2017 del 19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E-3915/2017 Arrêt du 19 juillet 2017 Composition William Waeber, juge unique, avec l'approbation de Simon Thurnheer, juge ; Isabelle Fournier, greffière. Parties A._______, né le (...), Géorgie, (...) recourant, contre Secrétariat d'Etat aux migrations (SEM), Quellenweg 6, 3003 Berne, autorité inférieure. Objet Asile (non-entrée en matière / procédure Dublin) et renvoi ; décision du SEM du 28 juin 2017 / N (...). Vu la demande d'asile déposée en Suisse par A._______ en date du 4 juin 2017, la décision du 28 juin 2017 (notifiée le 10 juillet suivant),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contre cette décision, le 13 juillet 2017, assorti d'une demande d'assistance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qu'en l'occurrence, les investigations entreprises par le SEM ont révélé, après consultation de l'unité centrale du système européen «Eurodac», que le recourant avait été enregistré comme demandeur de protection en Allemagne, le 27 juillet 2015, qu'en date du 19 juin 2017, le SEM a dès lors soumis aux autorités allemandes compétentes, dans le délai fixé à l'art. 23 par. 2 du règlement Dublin III, une requête aux fins de reprise en charge, fondée sur l'art. 18 par. 1 let. d du règlement Dublin III, l'intéressé ayant déclaré lors de son audition que sa demande de protection avait été rejetée en Allemagne, que, le lendemain, lesdites autorités ont expressément accepté de reprendre en charge le requérant, sur la base de cette même disposition, que l'Allemagne a ainsi reconnu sa compétence pour traiter la demande d'asile de l'intéressé, que ce point n'est pas contesté, que l'Allemagne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 pays est également tenu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no 30696/09, par. 352 s.), que, cela dit, cette présomption peut être valablement renversée en présence de motifs sérieux et avérés de penser que la personne, objet de la mesure de transfert, courra un risque réel de subir des traitements contraires à ces dispositions, qu'il convient donc d'examiner de manière approfondie et individualisée la situation de la personne intéressée, et de renoncer à son transfert si le risque évoqué ci-dessus est avéré, qu'à l'occasion de son audition, le recourant a principalement allégué qu'en Allemagne, il avait été victime du mépris de son assistante sociale, qui lui avait "tout refusé" et qui avait même, selon lui, influencé les autorités dans la décision négative qui avait été prise à son encontre, que dans son recours, il affirme que, dans la mesure où sa demande d'asile a été rejetée, l'Allemagne le renverrait en Géorgie ou en (...) (Etat d'où provient son épouse), alors qu'il ne peut vivre dans aucun de ces pays, qu'il prétend en outre, en écho à ce qu'il a déclaré lors de son audition, qu'il souffre de troubles psychiques importants et indique qu'il n'a pu consulter ni en Allemagne ni en Suisse, que force est de constater que le recourant n'a en rien étayé ses dires concernant la personne qui l'aurait assisté en Allemagne, ne revenant d'ailleurs plus sur ce point dans son recours, que, si on peut supposer qu'il n'a pas eu un bon contact avec elle, on ne saurait, pour autant, en déduire que les conséquences ont été celles qu'il invoque, que le fait que sa demande d'asile a été rejetée dans ce pays ne signifie pas non plus que la procédure d'examen de celle-ci ait pu être entachée de vices, qu'il ne fournit pas d'éléments concrets démontrant que l'Allemagne ne serait pas disposée à respecter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qu'une décision définitive de refus d'asile et de renvoi ne constitue pas, en soi, une violation du principe de non-refoulement, qu'en retenant le principe de l'examen de la demande d'asile par un seul et même Etat membre («one chance only»), le règlement Dublin III vise à lutter contre les demandes d'asile multiples («asylum shopping»), que les affections psychiques dont le recourant a fait état, lors de son audition et au stade du recours, n'apparaissent pas être importantes au point de faire obstacle au transfert, que l'Allemagne dispose de structures médicales semblables à celles existant en Suisse, que, comme dit plus haut, l'allégation selon laquelle il n'aurait pas été soigné en Allemagne à cause du refus de son assistance sociale n'est en rien étayée, qu'en tout état de cause il lui eût appartenu, le cas échéant, de s'adresser aux autorités supérieures de celle-ci en cas de litige avec elle, que rien ne permet de retenir que d'éventuels soins essentiels dont il pourrait avoir besoin lui seraient refusés dans ce pays, que, dans ces conditions, le transfert du recourant en Allemagne n'apparaît pas contraire aux obligations de la Suisse découlant des dispositions conventionnelles précitées, que le SEM a pris en compte les faits allégués par l'intéressé, susceptibles de constituer des "raisons humanitaires", au sens de l'art. 29a al. 3 OA1 (cf. sur cette question ATAF 2015/9 consid. 8), qu'en définitive, c'est à bon droit que le SEM n'est pas entré en matière sur la demande d'asile du recourant, en application de l'art. 31a al. 1 let. b LAsi, et qu'il a prononcé son transfert de Suisse vers l'Allemagne,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une des conditions cumulatives de l'art. 65 al. 1 PA n'étant pas remplie,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