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E-3915/2010 vom 10. Juni 2010</w:t>
      </w:r>
    </w:p>
    <w:p>
      <w:r>
        <w:t>Bundesverwaltungsgericht, 2010-06-10, DE</w:t>
      </w:r>
    </w:p>
    <w:p>
      <w:r>
        <w:rPr>
          <w:b/>
        </w:rPr>
        <w:t xml:space="preserve">Quelle: </w:t>
      </w:r>
      <w:r>
        <w:t>https://mcp.opencaselaw.ch/entscheid/bvger_E-3915_2010</w:t>
      </w:r>
    </w:p>
    <w:p>
      <w:r>
        <w:t>FR: TAF E-3915/2010 du 10 juin 2010</w:t>
      </w:r>
    </w:p>
    <w:p>
      <w:r>
        <w:t>IT: TAF E-3915/2010 del 10 giugno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14. Mai 2010 wird aufgehoben und die Sache zur Neubeurteilung im Sinne der Erwägungen an das BFM zurückgewiesen.</w:t>
      </w:r>
    </w:p>
    <w:p>
      <w:r>
        <w:rPr>
          <w:b/>
        </w:rPr>
        <w:t>E. 3</w:t>
      </w:r>
    </w:p>
    <w:p>
      <w:r>
        <w:t>Der Wegweisungsvollzug bleibt im Sinne einer vorsorglichen Massnahme bis zum allfälligen Erlass einer gegenteiligen Anordnung durch das BFM weiterhin ausgesetzt.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 den Beschwerdeführer,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