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E-3910/2022 vom 31. August 2022</w:t>
      </w:r>
    </w:p>
    <w:p>
      <w:r>
        <w:t>Bundesverwaltungsgericht, 2022-08-31, FR</w:t>
      </w:r>
    </w:p>
    <w:p>
      <w:r>
        <w:rPr>
          <w:b/>
        </w:rPr>
        <w:t xml:space="preserve">Quelle: </w:t>
      </w:r>
      <w:r>
        <w:t>https://mcp.opencaselaw.ch/entscheid/bvger_E-3910_2022_d20220831</w:t>
      </w:r>
    </w:p>
    <w:p>
      <w:r>
        <w:t>FR: TAF E-3910/2022 du 31 août 2022</w:t>
      </w:r>
    </w:p>
    <w:p>
      <w:r>
        <w:t>IT: TAF E-3910/2022 del 31 agosto 2022</w:t>
      </w:r>
    </w:p>
    <w:p>
      <w:pPr>
        <w:pStyle w:val="Heading2"/>
      </w:pPr>
      <w:r>
        <w:t>Regeste</w:t>
      </w:r>
    </w:p>
    <w:p>
      <w:r>
        <w:t>Asile et renvoi (art. 40 en relation avec art. 6a al. 2 LAsi) | Asile et renvoi (art. 40 en relation avec art. 6a al. 2 LAsi); décision du SEM du 31 août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