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E-390/2012 vom 24. Januar 2012</w:t>
      </w:r>
    </w:p>
    <w:p>
      <w:r>
        <w:t>Bundesverwaltungsgericht, 2012-01-24, DE</w:t>
      </w:r>
    </w:p>
    <w:p>
      <w:r>
        <w:rPr>
          <w:b/>
        </w:rPr>
        <w:t xml:space="preserve">Quelle: </w:t>
      </w:r>
      <w:r>
        <w:t>https://mcp.opencaselaw.ch/entscheid/bvger_E-390_2012</w:t>
      </w:r>
    </w:p>
    <w:p>
      <w:r>
        <w:t>FR: TAF E-390/2012 du 24 janvier 2012</w:t>
      </w:r>
    </w:p>
    <w:p>
      <w:r>
        <w:t>IT: TAF E-390/2012 del 24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 werden dem Beschwerdeführer auf-erlegt. Dieser Betrag ist innert 30 Tagen ab Versand des Urteils zu Gun-sten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E._____. Der Einzelrichter: Bruno Huber Versand: Die Gerichtsschreiberin: Jeannine Scherrer-Bänziger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