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E-3907/2011 vom 19. Juni 2012</w:t>
      </w:r>
    </w:p>
    <w:p>
      <w:r>
        <w:t>Bundesverwaltungsgericht, 2012-06-19, DE</w:t>
      </w:r>
    </w:p>
    <w:p>
      <w:r>
        <w:rPr>
          <w:b/>
        </w:rPr>
        <w:t xml:space="preserve">Quelle: </w:t>
      </w:r>
      <w:r>
        <w:t>https://mcp.opencaselaw.ch/entscheid/bvger_E-3907_2011</w:t>
      </w:r>
    </w:p>
    <w:p>
      <w:r>
        <w:t>FR: TAF E-3907/2011 du 19 juin 2012</w:t>
      </w:r>
    </w:p>
    <w:p>
      <w:r>
        <w:t>IT: TAF E-3907/2011 del 19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Aus diesen Erwägungen ergibt sich, dass die angefochtene Verfügung Bundesrecht nicht verletzt, den rechtserheblichen Sachverhalt richtig und vollständig feststellt und angemessen ist (Art. 106 Abs. 1 AsylG). Die Beschwerde ist nach dem Gesagten abzuweisen. 9.Bei diesem Ausgang des Verfahrens wären dem Beschwerdeführer die Verfahrenskosten aufzuerlegen (Art. 63 Abs. 1 VwVG). Da ihm aber mit Zwischenverfügung vom 15. Juli 2011 die unentgeltliche Rechtspflege gemäss Art. 65 Abs. 1 VwVG gewährt wurde, sind ihm keine Verfahrenskosten aufzuerlegen.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