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E-3906/2012 vom 30. Juli 2012</w:t>
      </w:r>
    </w:p>
    <w:p>
      <w:r>
        <w:t>Bundesverwaltungsgericht, 2012-07-30, DE</w:t>
      </w:r>
    </w:p>
    <w:p>
      <w:r>
        <w:rPr>
          <w:b/>
        </w:rPr>
        <w:t xml:space="preserve">Quelle: </w:t>
      </w:r>
      <w:r>
        <w:t>https://mcp.opencaselaw.ch/entscheid/bvger_E-3906_2012</w:t>
      </w:r>
    </w:p>
    <w:p>
      <w:r>
        <w:t>FR: TAF E-3906/2012 du 30 juillet 2012</w:t>
      </w:r>
    </w:p>
    <w:p>
      <w:r>
        <w:t>IT: TAF E-3906/2012 del 30 luglio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E-3906/2012 Urteil vom 30. Juli 2012 Besetzung Einzelrichterin Christa Luterbacher, mit Zustimmung von Richterin Gabriela Freihofer, Gerichtsschreiberin Lhazom Pünkang. Parteien A._______, geboren am (...), Gambia, (...), Beschwerdeführer, gegen Bundesamt für Migration (BFM), Quellenweg 6, 3003 Bern, Vorinstanz . Gegenstand Nichteintreten auf Asylgesuch und Wegweisung nach Italien (Dublin-Verfahren); Verfügung des BFM vom 4. Juli 2012 / N (...). Das Bundesverwaltungsgericht stellt fest, dass der Beschwerdeführer, ein gambischer Staatsangehöriger aus (...), seinen Heimatstaat eigenen Angaben zufolge im Februar 2008 verliess, über Libyen mit einem Fischerboot nach Lampedusa gelangte, wo er am 19. April 2011 eintraf, und von dort aus per Schiff nach Caltanissetta und weiter in den Norden Italiens reiste, dass er - mit dem Zug von Mailand her kommend - am 30. Mai 2012 unter Umgehung der Grenzkontrolle in die Schweiz einreiste, wo er gleichentags im Empfangs- und Verfahrenszentrum (EVZ) (...) um Asyl nachsuchte, dass das BFM am 8. Juni 2011 im EVZ (...) anlässlich der Kurzbefragung die Personalien des Beschwerdeführers erhob und ihn summarisch zu seinem Reiseweg befragte (A5/11), dass ihm anlässlich der Befragung im EVZ das rechtliche Gehör zu einer allfälligen Wegweisung nach Italien - da dieser Staat gestützt auf seine Aussagen vermutlich für die Durchführung seines Asyl- und Wegweisungsverfahren zuständig sei - gewährt wurde, dass er hierzu geltend machte, dass er nicht nach Italien zurückkehren wolle, da er dort ohne Unterkunft und ohne staatliche Unterstützung Angst um seine Gesundheit und sein Leben habe, dass die am 31. Mai 2012 durch das BFM mittels der europäischen Fingerabdruck-Datenbank (EURODAC) durchgeführten Abklärungen ergaben, dass der Beschwerdeführer am 24. April 2011 in Caltanissetta daktyloskopisch erfasst worden war, wo er gleichentags ein Asylgesuch gestellt hatte, dass er in Italien einen Aufenthaltsausweis ("Permesso di Soggiorno") erhalten habe, der noch bis im November oder Dezember 2012 gültig sei, dass der Beschwerdeführer mit Verfügung vom 11. Juni 2012 für die Dauer des Asylverfahrens dem Kanton Zürich zugewiesen wurde (A8/6), dass das BFM am 18. Juni 2012 die italienischen Behörden gestützt auf Art. 16 Abs. 1 Bst. c der Verordnung EG Nr. 343/2003 des Rates vom 18. Februar 2003 zur Festlegung von Kriterien und Verfahren zur Bestimmung des Mitgliedstaats, der für die Prüfung eines von einem Drittstaatsangehörigen in einem Mitgliedstaat gestellten Asylantrages zuständig ist (Dublin-II-VO), um Rückbernahme ("take back") des Beschwerdeführers ersuchte (vgl. A10/5), dass der Eingang des E-Mails von den italienischen Behörden gleichentags elektronisch bestätigt wurde (A11/2), dass das BFM mit E-Mail vom 9. Juli 2012 wieder an das Dublin Office Italiens gelangte und dabei ausführte, dass Italien infolge der ausbleibenden Antwort gestützt auf Art. 20 Abs. 1 Bst. c Dublin-II-VO für die Prüfung des Asylgesuchs zuständig sei, und dass das BFM gleichzeitig darum bat, innert zwei Arbeitstagen die Vollzugsmodalitäten bekannt zu geben (A12/1), dass das BFM mit Verfügung vom 4. Juli 2012 - eröffnet am 11. Juli 2012 - gestützt auf Art. 34 Abs. 2 Bst. d des Asylgesetzes vom 26. Juni 1998 (AsylG, SR 142.31) - auf das Asylgesuch des Beschwerdeführers nicht eintrat, ihn nach Italien wegwies, ihn aufforderte, die Schweiz spätestens am Tag nach Ablauf der Beschwerdefrist zu verlassen, den Kanton Zürich mit dem Vollzug der Wegweisung beauftragte und festhielt, eine Beschwerde gegen diese Verfügung habe keine aufschiebende Wirkung, dass es zur Begründung ausführte, Italien sei gestützt auf die einschlägigen staatsvertraglichen Bestimmungen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[SR 0.142.392.68, DAA], Dublin-II-VO, Verordnung [EG] Nr. 1560/2003 der Kommission vom 2. September 2003 mit Durchführungsbestimmungen zur Verordnung [EG] Nr. 343/2003 des Rates [DVO-Dublin], Verordnung [EG] Nr. 2725/2000 des Rates vom 11. Dezember 2000 über die Einrichtung von "Eurodac" für den Vergleich von Fingerabdrücken zum Zwecke der effektiven Anwendung des Dubliner Übereinkommens [VO Eurodac] und Verordnung [EG] Nr. 407/2002 des Rates vom 28. Februar 2002 zur Festlegung von Durchführungsbestimmungen zur VO Eurodac [DVO Eurodac]), zu deren Umsetzung sich die Schweiz verpflichtet habe, für die Durchführung des Asylverfahrens und Wegweisungsverfahrens zuständig, dass die italienischen Behörden innerhalb der festgelegten Frist zum Übernahmeersuchen des BFM keine Stellung genommen hätten und somit unter Anwendung von Art. 20 Abs. 1 Bst. c Dublin-II-VO die Zuständigkeit Italiens, das Asyl- und Wegweisungsverfahren durchzuführen, mit Ablauf der Frist am 3. Juli 2012 feststehe, dass dem Beschwerdeführer bezüglich der Wegweisung nach Italien am 8. Juni 2012 das rechtliche Gehör gewährt worden sei, dass seinen Vorbringen - wonach er aufgrund der fehlenden Unterstützung durch den italienischen Staat bei einer Rückkehr nach Italien um sein Leben zu fürchten habe - entgegenzuhalten sei, dass Italien gemäss der Dublin-II-VO zuständig und zudem gestützt auf die Richtlinie 2003/9/EG des Rates vom 27. Januar 2003 zur Festlegung von Mindestnormen für die Aufnahme von Asylbewerbern in den Mitgliedstaaten (sog. Aufnahmerichtlinie) gehalten sei, die notwendige Unterstützung zu gewähren, dass die Ausführungen des Beschwerdeführers demnach die Zuständigkeit Italiens zur Durchführung des Asylverfahrens nicht zu widerlegen vermöchten und auch nicht gegen einen Wegweisungsvollzug nach Italien sprächen, dass die Rückführung - vorbehältlich einer allfälligen Unterbrechung oder Verlängerung (Art. 19 f. Dublin-II-VO) - bis spätestens am 3. Januar 2013 zu erfolgen habe, dass auf das Asylgesuch somit nicht einzutreten sei, dass die Wegweisung aus der Schweiz die Regelfolge des Nichteintre-tens auf ein Asylgesuch sei (Art. 44 Abs. 1 AsylG), dass der Beschwerdeführer in einen Drittstaat reisen könne, in dem er Schutz vor Rückschiebung im Sinne von Art. 5 Abs. 1 AsylG finde, und das Non-Refoulement-Gebot bezüglich des Heimatstaates nicht zu prüfen sei, dass ferner keine Hinweise auf eine Verletzung von Art. 3 der Konvention vom 4. November 1950 zum Schutze der Menschenrechte und Grundfreiheiten (EMRK, SR 0.101) im Falle einer Rückkehr des Beschwerdeführers nach Italien bestehen würden, dass zudem weder die in Italien herrschende Situation noch andere Gründe gegen die Zumutbarkeit der Wegweisung sprechen würden, dass der Vollzug der Wegweisung nach Italien somit zumutbar sei, dass der Vollzug der Wegweisung sich zudem als technisch möglich und praktisch durchführbar erweise, dass der Beschwerdeführer mit Eingabe vom 13. Juli 2012 beim Bundesverwaltungsgericht (Eingang BFM am 16. Juli 2002, dem zuständigen Bundesverwaltungsgericht übermittelt am 25. Juli 2012) Beschwerde gegen den vorinstanzlichen Entscheid vom 4. Juli 2012 erhob und sinngemäss beantragte, auf sein Asylgesuch sei einzutreten, da eine Rückkehr nach Italien für ihn unzumutbar sei, dass auf die Begründung der Rechtsbegehren, soweit für den Entscheid wesentlich, in den nachfolgenden Erwägungen eingegangen wird, dass das Bundesverwaltungsgericht mit Verfügung vom 25. Juli 2012 den Vollzug im Sinne einer vorsorglichen Massnahme gemäss Art. 56 des Verwaltungsverfahrensgesetzes vom 20. Dezember 1968 (VwVG, SR 172.021) bis zum Vorliegen der Akten und zum Entscheid über die allfällige Wiederherstellung der aufschiebenden Wirkung aussetzte, dass die vorinstanzlichen Akten 25. Juli 2012 beim Bundesverwaltungsgericht eingingen,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sowie Art. 105 AsylG i.V.m. Art. 37 VGG und Art.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Nichteintretensentscheids stellen, dass auf Asylgesuche in der Regel nicht eingetreten wird, wenn Asyl­suchende in einen Drittstaat ausreisen können, welcher für die Durch­führung des Asyl- und Wegweisungsverfahrens staatsvertraglich zustän­dig ist (vgl. Art. 34 Abs. 2 Bst. d AsylG), dass das BFM gestützt auf diese Tatsache am 18. Juni 2012 ein Ersuchen um Rückübernahme des Beschwerdeführers an Italien gestellt hat, dass das Ersuchen bis zum Ablauf der festgelegten Frist unbeantwortet geblieben und demnach die Zuständigkeit für das vorliegende Verfahren von Italien infolge Verfristung stillschweigend anerkannt worden ist, dass sich die vorinstanzlichen Erwägungen aufgrund der Akten als zutreffend erweisen, weshalb zur Vermeidung von Wiederholungen vorab auf die nicht zu beanstandenden Ausführungen des BFM in der angefochtenen Verfügung verwiesen werden kann, dass der Beschwerdeführer sinngemäss beantragt, auf sein Asylgesuch sei einzutreten, und zur Begründung vorbringt, dass er nicht nach Italien zurückkehren wolle, da er dort ohne Unterkunft und ohne staatliche Unterstützung Angst um seine Gesundheit und sein Leben habe, dass Italien Signatarstaat des Abkommens vom 28. Juli 1951 über die Rechtsstellung der Flüchtlinge (FK, SR 0.142.30), der EMRK und des Übereinkommens vom 10. Dezember 1984 gegen Folter oder andere grausame, unmenschliche oder erniedrigende Behandlung oder Strafe (FoK, SR 0.105) ist, und keine konkreten Anhaltspunkte dafür vorliegen, wonach Italien sich nicht an die daraus resultierenden völkerrechtlichen Verpflichtungen, insbesondere an das Rückschiebungsverbot, halten würde, dass dem Bundesverwaltungsgericht bekannt ist, dass das italienische Asylverfahren gewisse Schwachstellen aufweist und dass Asylsuchende in Italien bei der Unterkunft, der Arbeit und dem Zugang zu medizinischer Infrastruktur durchaus gewissen Schwierigkeiten ausgesetzt sein können, dass das Gericht jedoch davon ausgeht, Dublin-Rückkehrende würden betreffend Unterbringung von den italienischen Behörden eher bevorzugt behandelt, und es würden sich zudem neben den staatlichen Strukturen auch zahlreiche private Hilfsorganisationen der Betreuung von Asylsuchenden und Flüchtlingen annehmen, dass übereinstimmend mit den Erwägungen des BFM weiter auf die Tatsache hinzuweisen ist, dass Italien gemäss der Aufnahmerichtlinie gehalten ist, den Asylsuchenden materielle Aufnahmebedingungen zu gewähren, die die Sicherung des Lebensunterhalts und der Gesundheit gewährleisten (vgl. etwa Entscheide E-6159/2012 vom 11. Juli 2012, D 3557/2012 vom 11. Juli 2012, D-1247/2012 vom 7. März 2012), dass der Beschwerdeführer im Übrigen - soweit aktenkundig - jung und gesund ist, dass seine Vorbringen somit keine stichhaltigen Einwendungen gegen seine Wegweisung nach Italien aufweisen, dass daher für das Bundesverwaltungsgericht keine Gründe ersichtlich sind, die das BFM zur Ausübung des Selbsteintrittsrecht (Art. 3 Abs. 2 Dublin-II-VO) hätten veranlassen sollen, dass das BFM demnach in Anwendung von Art. 34 Abs. 2 Bst. d AsylG auf das Asylgesuch des Beschwerdeführers zu Recht nicht eingetreten ist, dass die Anordnung der Wegweisung nach Italien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ist,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soweit notwendig,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Die Gerichtsschreiberin: Christa Luterbacher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