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E-389/2025 vom 18. Dezember 2024</w:t>
      </w:r>
    </w:p>
    <w:p>
      <w:r>
        <w:t>Bundesverwaltungsgericht, 2024-12-18, FR</w:t>
      </w:r>
    </w:p>
    <w:p>
      <w:r>
        <w:rPr>
          <w:b/>
        </w:rPr>
        <w:t xml:space="preserve">Quelle: </w:t>
      </w:r>
      <w:r>
        <w:t>https://mcp.opencaselaw.ch/entscheid/bvger_E-389_2025_d20241218</w:t>
      </w:r>
    </w:p>
    <w:p>
      <w:r>
        <w:t>FR: TAF E-389/2025 du 18 décembre 2024</w:t>
      </w:r>
    </w:p>
    <w:p>
      <w:r>
        <w:t>IT: TAF E-389/2025 del 18 dicembre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18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Tribunal versera le montant de 1'350 francs à la mandataire du recourant, à titre de rémunération de son mandat d'office.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président du collège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