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E-3898/2016 vom 27. Juni 2016</w:t>
      </w:r>
    </w:p>
    <w:p>
      <w:r>
        <w:t>Bundesverwaltungsgericht, 2016-06-27, DE</w:t>
      </w:r>
    </w:p>
    <w:p>
      <w:r>
        <w:rPr>
          <w:b/>
        </w:rPr>
        <w:t xml:space="preserve">Quelle: </w:t>
      </w:r>
      <w:r>
        <w:t>https://mcp.opencaselaw.ch/entscheid/bvger_E-3898_2016</w:t>
      </w:r>
    </w:p>
    <w:p>
      <w:r>
        <w:t>FR: TAF E-3898/2016 du 27 juin 2016</w:t>
      </w:r>
    </w:p>
    <w:p>
      <w:r>
        <w:t>IT: TAF E-3898/2016 del 27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durch sein Verhalten nach der Ausreise aus dem Heimat- oder Herkunftsstaat oder durch die Ausreise selber eine Gefährdungssituation erst geschaffen zu haben, macht subjektive Nachfluchtgründe geltend (Art. 54 AsylG). 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Die Vorinstanz hat die Asylrelevanz und - entgegen der Rüge auf Beschwerdeebene - den Massstab des Glaubhaftmachens nicht verkannt und auf den vorliegenden Fall korrekt angewendet. Ihre Schlussfolgerungen sind weder in tatsächlicher noch in rechtlicher Hinsicht zu beanstanden. In der angefochtenen Verfügung wird ausführlich begründet, welche Vorbringen unglaubhaft und welche nicht asylrelevant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Die Beschwerdeführerin ist legal mit Visum aus China ausgereist. Hiermit ist all ihren Befürchtungen - inklusive Nachfluchtgründe infolge Ausreise - der Boden entzogen. Die Kontrollen der Visumsunterlagen wurden korrekt durchgeführt und im Reisepass befindet sich ein Ausreisestempel der chinesischen Behörden vom 1. April 2015 (keine Fälschung der Dokumente festgestellt, SEM-Akten, A15). Eine solche Ausreise ist - auch unter Verheimlichung der wahren Ausreisegründe (Beschwerde S. 4) - auszuschliessen, wenn eine Person tatsächlich wie vorgetragen von den chinesischen Behörden gesucht wird. Im Übrigen sind die zentralen Ausführungen unglaubhaft ausgefallen. So verneint die Beschwerdeführerin beispielsweise in der Erstbefragung persönlich Probleme mit den Behörden gehabt zu haben und schildert solche dann in der Zweitbefragung (SEM-Akten, A6, S. 7 und A18, S. 3 ff.). Schliesslich war die Beschwerdeführerin - wenn überhaupt - "nur ein einfaches Mitglied einer kleinen Gemeinde" (Beschwerde S. 3). Was die Ausübung des christlichen Glaubens in China anbelangt, so gibt es Schätzungen zufolge 130 Millionen Christen in China, wobei der chinesische Staat von 21 Millionen registrierten Christen ausgeht (SFH, China: Situation der ethnischen und religiösen Minderheiten, Update, 2009, S. 14). Die SFH führt weiter aus, dass in China nach offiziellen Angaben über 50000 registrierte protestantische Kirchen und rund 6000 registrierte katholische Kirchen und Versammlungsorte bestehen (SFH, China: Situation der ethnischen und religiösen Minderheiten, Update, 2009, S. 14). In China wurden 70 offizielle und 40 weitere Bischöfe gezählt (SFH, China: Situation der ethnischen und religiösen Minderheiten, Update, 2009, S. 16). Ferner wird von einer Zahl von 300 inoffiziellen Hauskirchen-Netzwerken ausgegangen, wobei sich in China insbesondere Hauskirchen "wachsender Beliebtheit erfreuen" (SFH, China: Situation der ethnischen und religiösen Minderheiten, Update, 2009, S. 15). Das zeigt, dass von einer Kollektivverfolgung der Christen in China keine Rede sein kann (so auch Urteil des BVGer E-3647/2016 vom 20. Juni 2016). Um eine Verfolgung im Sinne von Art. 3 AsylG glaubhaft darzulegen, genügt es deshalb nicht, in den Befragungen einige Fragen zum Christentum korrekt zu beantworten. Hieran vermögen die Beschwerdeausführungen und die Verweise auf zwei Zeugnisse von Glaubensgenossen sowie Berichte der SFH und der China Aid nichts zu ändern. Eine Übersetzung der englischsprachigen Eingaben ist mithin nicht nötig (Art. 33a Abs. 4 VwVG). Um Wiederholungen zu vermeiden, ist auf die zutreffenden Ausführungen der Vorinstanz zu verweisen, die zu Recht das Asylgesuch abgelehnt und die Flüchtlingseigenschaft verneint.</w:t>
      </w:r>
    </w:p>
    <w:p>
      <w:r>
        <w:rPr>
          <w:b/>
        </w:rPr>
        <w:t>E. 4</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Die Wegweisung wurde zu Recht angeordnet. 5.1 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 5.2 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die Beschwerdeführerin für den Fall einer Ausschaffung nach China dort mit beachtlicher Wahrscheinlichkeit einer nach Art. 3 EMRK oder Art. 1 FoK verbotenen Strafe oder Behandlung ausgesetzt wäre. Der Vollzug der Wegweisung ist zulässig. 5.3 Nach Art. 83 Abs. 4 AuG kann der Vollzug für Ausländerinnen und Ausländer unzumutbar sein, wenn sie im Heimat- oder Herkunftsstaat auf Grund von Situationen wie Krieg, Bürgerkrieg, allgemeiner Gewalt und medizinischer Notlage konkret gefährdet sind. Weder die allgemeine Lage im Heimatstaat der Beschwerdeführerin noch individuelle Gründe (zum Christentum bereits E. 3.4) lassen den Wegweisungsvollzug vorliegend unzumutbar erscheinen, zumal in China weder Krieg, Bürgerkrieg noch allgemeine Gewalt herrscht und es sich bei der Beschwerdeführerin - die legal ausgereist und mit ihrem Ehemann in die Schweiz gekommen ist - um eine junge, gesunde Frau mit Berufserfahrung sowie intaktem Beziehungsnetz handelt (z. B. SEM-Akten, A6, S. 4 f. und S. 7). Der Vollzug der Wegweisung ist zumutbar. 5.4 Nach Art. 83 Abs. 2 AuG ist der Vollzug auch als möglich zu bezeichnen, weil es der Beschwerdeführerin obliegt, sich die für eine Rückkehr notwendigen Reisedokumente bei der zuständigen Vertretung ihres Heimatstaats zu beschaffen (Art. 8 Abs. 4 AsylG und dazu BVGE 2008/34 E. 12). Der Vollzug der Wegweisung ist möglich. 5.5 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