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E-3891/2014 vom 5. August 2014</w:t>
      </w:r>
    </w:p>
    <w:p>
      <w:r>
        <w:t>Bundesverwaltungsgericht, 2014-08-05, FR</w:t>
      </w:r>
    </w:p>
    <w:p>
      <w:r>
        <w:rPr>
          <w:b/>
        </w:rPr>
        <w:t xml:space="preserve">Quelle: </w:t>
      </w:r>
      <w:r>
        <w:t>https://mcp.opencaselaw.ch/entscheid/bvger_E-3891_2014</w:t>
      </w:r>
    </w:p>
    <w:p>
      <w:r>
        <w:t>FR: TAF E-3891/2014 du 5 août 2014</w:t>
      </w:r>
    </w:p>
    <w:p>
      <w:r>
        <w:t>IT: TAF E-3891/2014 del 5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E-3891/2014 Arrêt du 5 août 2014 Composition François Badoud, juge unique, avec l'approbation de Markus König, juge ; Chrystel Tornare Villanueva, greffière. Parties A._______, né le (...), Mali, (...), recourant, contre Office fédéral des migrations (ODM), Quellenweg 6, 3003 Berne, autorité inférieure. Objet Asile et renvoi ; décision de l'ODM du 26 juin 2014 / N (...). Vu la demande d'asile déposée en Suisse par A._______ en date du 17 novembre 2013, les procès-verbaux des auditions du 27 novembre 2013 et du 5 juin 2014, la décision du 26 juin 2014, par laquelle l'ODM a rejeté la demande d'asile présentée par le recourant, a prononcé son renvoi de Suisse et a ordonné l'exécution de cette mesure, le recours, daté du 10 juillet 2014 et remis à la Poste le lendemain, formé par le recourant contre cette décision, par lequel il conclut à la reconnaissance de la qualité de réfugié et à l'octroi de l'asile, subsidiairement au prononcé d'une admission provisoire, ainsi qu'à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indiqué être de confession (...), d'ethnie (...) et avoir vécu dans un village de la région de B._______, qu'au Mali, l'intéressé travaillait aux champs et gardait le bétail, qu'en raison de la guerre, il aurait quitté le pays et se serait réfugié en Algérie, qu'en cas de retour au Mali, il craint de rencontrer des difficultés pour se réinstaller et trouver un emploi, que, de plus, il ne pourrait pas compter sur l'aide de son frère dont il serait sans nouvelle depuis le début du conflit, que, toutefois, les motifs se rapportant au climat d'insécurité qui régnait au Mali quand l'intéressé a quitté son pays ne sont pas déterminants pour la reconnaissance de la qualité de réfugié, qu'ainsi,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D-4087/2006 du 29 avril 2010 consid. 4.3.3 et les réf. cit.), que, cela dit, l'intéressé n'a pas indiqué avoir subi ou craindre de subir personnellement des persécutions pour l'un des motifs énoncés à l'art. 3 LAsi, en raison des événements et des troubles auxquels il aurait été confronté, qu'il a d'ailleurs expressément déclaré qu'il n'avait pas connu de problèmes avec les autorités ou avec des tiers avant son départ du Mali (cf. p-v d'audition du 27 novembre 2013 p. 9 et p-v d'audition du 5 juin 2014 p. 4), que, par ailleurs, ses craintes concernant les difficultés qu'il pourrait rencontrer pour se réinstaller et trouver un emploi en cas de retour au Mali ne sont pas non plus déterminantes, qu'en effet, les éléments d'ordre économique ou liés à des conditions de vie difficiles et à l'absence de perspective d'avenir ne sont pas pertinents en matière d'asile, dans la mesure où ils ne remplissent aucune des conditions exhaustivement énumérées à l'art. 3 LAsi, à savoir des persécutions en relation avec la race, la religion, la nationalité, l'appartenance à un groupe social déterminé ou les opinions politiques,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l'intéressé n'ayant pas la qualité de réfugié, qu'en l'occurrence, rien n'indique n'ont plus qu'il existerait pour l'intéressé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le Mali ne connaît pas, sur l'ensemble de son territoire et en particulier dans la région d'où provient le recourant,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conflit armé qui a eu lieu dans le nord du pays, entamé en janvier 2012, a pris fin par un cessez-le-feu, le 18 juin 2013, que, depuis lors, si des incidents violents isolés se sont produits et peuvent encore se produire, il n'y a toutefois pas de situation de violence généralisée dans l'ensemble du pays, qu'il ne ressort pas non plus du dossier que l'intéressé pourrait être mis sérieusement en danger pour des motifs qui lui seraient propres, qu'il est encore jeune, bénéficie d'une expérience professionnelle et n'a pas allégué ni a fortiori établi, qu'il souffrait de problèmes de santé particuliers pour lesquels il ne pourrait pas être soigné au Mali, soit autant de facteurs qui devraient lui permettre de se réinstaller sans rencontrer d'excessives difficultés,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