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E-3874/2012 vom 29. August 2012</w:t>
      </w:r>
    </w:p>
    <w:p>
      <w:r>
        <w:t>Bundesverwaltungsgericht, 2012-08-29, DE</w:t>
      </w:r>
    </w:p>
    <w:p>
      <w:r>
        <w:rPr>
          <w:b/>
        </w:rPr>
        <w:t xml:space="preserve">Quelle: </w:t>
      </w:r>
      <w:r>
        <w:t>https://mcp.opencaselaw.ch/entscheid/bvger_E-3874_2012</w:t>
      </w:r>
    </w:p>
    <w:p>
      <w:r>
        <w:t>FR: TAF E-3874/2012 du 29 août 2012</w:t>
      </w:r>
    </w:p>
    <w:p>
      <w:r>
        <w:t>IT: TAF E-3874/2012 del 29 agosto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unentgeltliche Prozessführung und Rechtsverbeiständung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nach Versand des Urteils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Migrationsbehörde. Die Einzelrichterin: Die Gerichtsschreiberin: Regula Schenker Senn Simona Risi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