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E-3873/2015 vom 25. Juni 2015</w:t>
      </w:r>
    </w:p>
    <w:p>
      <w:r>
        <w:t>Bundesverwaltungsgericht, 2015-06-25, FR</w:t>
      </w:r>
    </w:p>
    <w:p>
      <w:r>
        <w:rPr>
          <w:b/>
        </w:rPr>
        <w:t xml:space="preserve">Quelle: </w:t>
      </w:r>
      <w:r>
        <w:t>https://mcp.opencaselaw.ch/entscheid/bvger_E-3873_2015</w:t>
      </w:r>
    </w:p>
    <w:p>
      <w:r>
        <w:t>FR: TAF E-3873/2015 du 25 juin 2015</w:t>
      </w:r>
    </w:p>
    <w:p>
      <w:r>
        <w:t>IT: TAF E-3873/2015 del 25 giugno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E-3873/2015 Arrêt du 25 juin 2015 Composition François Badoud, juge unique, avec l'approbation de Martin Zoller, juge ; Beata Jastrzebska, greffière. Parties A._______, né le (...), Tunisie, (...), recourant, contre Secrétariat d'Etat aux migrations (SEM), Quellenweg 6, 3003 Berne, autorité inférieure. Objet Asile (non-entrée en matière / procédure Dublin) et renvoi ; décision du SEM du 10 juin 2015 / N (...). Vu la demande d'asile déposée en Suisse par A._______ en date du 15 mai 2015, la décision du 10 juin 2015 (notifiée le 16 juin 2015), par laquelle le SEM, se fondant sur l'art. 31a al. 1 let. b LAsi (RS 142.31), n'est pas entré en matière sur cette demande d'asile, a prononcé le transfert de l'intéressé vers l'Italie et a ordonné l'exécution de cette mesure, constatant l'absence d'effet suspensif à un éventuel recours, le recours interjeté, le 19 juin 2015, contre cette décision, la demandes d'assistance judiciaire partielle dont il est assorti, la réception du dossier de première instance par le Tribunal administratif fédéral (ci-après: le Tribunal), le 23 juin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II-Verordnung, Das Europäische Asylzuständigkeitssystem, état au 1er février 2014, Vienne 2014, pt. 4 sur l'art. 7), qu'en revanche, dans une procédure de reprise en charge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Italie, le 9 septembre 2014, qu'en date du 27 mai 2015, cet office a dès lors soumis aux autorités italiennes compétentes, dans les délais fixés aux art. 23 par. 2 et art. 24 par. 2 du règlement Dublin III, une requête aux fins de reprise en charge, fondée sur l'art. 18 par. 1 let. b du règlement Dublin III, que, le 9 juin 2015, lesdites autorités ont expressément accepté de reprendre en charge le requérant, sur la base de cette même disposition, que l'Italie a ainsi reconnu sa compétence pour traiter la demande d'asile de l'intéressé, que ce point n'est pas contesté, que l'intéressé fait cependant valoir qu'en cas de transfert en Italie, il devrait faire face à de grosses difficultés économiques et sociales en raison de l'incapacité de ce pays à faire face à un grand afflue des requérants d'asile, qu'un transfert dans cet Etat l'exposerait au risque d'être privé de ressources et de connaître des conditions de vie indignes, ce qui constituerait une violation de l'art. 3 de la convention du 4 novembre 1950 de sauvegarde des droits de l'homme et des libertés fondamentales (CEDH, RS 0.101),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l'intéressé n'a pas démontré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l'Italie est ainsi présumée respecter la sécurité des requérants d'asile et leur garantir une protection conforme au droit international et au droit européen, que, dans ces conditions, l'application de l'art. 3 par. 2 du règlement Dublin III ne se justifie pas en l'espèce, qu'au demeurant, si - après son retour en Italie - le requérant devait être contraint par les circonstances à mener une existence non conforme à la dignité humaine, ou si il devait estimer que ce pays viole ses obligations d'assistance à son encontre ou de toute autre manière porte atteinte à ses droits fondamentaux, il lui appartiendra de faire valoir ses droits directement auprès des autorités italiennes en usant des voies de droit adéquates, que lors de son audition, le 26 mai 2015, l'intéressé a encore exposé qu'il rencontrait quelques problèmes de santé, qu'il a déclaré souffrir d'une maladie dégénérative de la cornée (kératocône) sans toutefois présenter un quelconque document à l'appui de cette allégation, comme d'ailleurs l'y avait invité le SEM, qu'il y a lieu de rappeler ici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qu'au demeurant, rien ne permet d'admettre que l'Italie renoncerait, en cas de besoin, à une prise en charge médicale adéquate du recourant, que sur ce point, il ressort de la décision attaquée que le SEM s'est expressément engagé à tenir compte de l'état de santé de l'intéressé lors de l'organisation du transfert et d'informer les autorités italiennes de sa vulnérabilité et du traitement médical nécessaire, que l'Italie demeure dès lors l'Etat responsable de l'examen de la demande d'asile du recourant au sens du règlement Dublin III et est tenue - en vertu de l'art. 18 par. 1 let. b dudit règlement - de le reprendre en charge, dans les conditions prévues à l'art. 23, 24 et 25,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