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E-3868/2012 vom 4. September 2012</w:t>
      </w:r>
    </w:p>
    <w:p>
      <w:r>
        <w:t>Bundesverwaltungsgericht, 2012-09-04, FR</w:t>
      </w:r>
    </w:p>
    <w:p>
      <w:r>
        <w:rPr>
          <w:b/>
        </w:rPr>
        <w:t xml:space="preserve">Quelle: </w:t>
      </w:r>
      <w:r>
        <w:t>https://mcp.opencaselaw.ch/entscheid/bvger_E-3868_2012</w:t>
      </w:r>
    </w:p>
    <w:p>
      <w:r>
        <w:t>FR: TAF E-3868/2012 du 4 septembre 2012</w:t>
      </w:r>
    </w:p>
    <w:p>
      <w:r>
        <w:t>IT: TAF E-3868/2012 del 4 settembre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supportés par les intéressés. Ce montant est intégralement compensé avec leur avance de 600 francs, versée le 24 août 2012.</w:t>
      </w:r>
    </w:p>
    <w:p>
      <w:r>
        <w:rPr>
          <w:b/>
        </w:rPr>
        <w:t>E. 3</w:t>
      </w:r>
    </w:p>
    <w:p>
      <w:r>
        <w:t>Le présent arrêt est adressé à la mandataire des recourants, à l'ODM, ainsi qu'à l'autorité cantonale compétente. La juge unique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