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E-3852/2009 vom 3. September 2009</w:t>
      </w:r>
    </w:p>
    <w:p>
      <w:r>
        <w:t>Bundesverwaltungsgericht, 2009-09-03, FR</w:t>
      </w:r>
    </w:p>
    <w:p>
      <w:r>
        <w:rPr>
          <w:b/>
        </w:rPr>
        <w:t xml:space="preserve">Quelle: </w:t>
      </w:r>
      <w:r>
        <w:t>https://mcp.opencaselaw.ch/entscheid/bvger_E-3852_2009</w:t>
      </w:r>
    </w:p>
    <w:p>
      <w:r>
        <w:t>FR: TAF E-3852/2009 du 3 septembre 2009</w:t>
      </w:r>
    </w:p>
    <w:p>
      <w:r>
        <w:t>IT: TAF E-3852/2009 del 3 settembre 2009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Ils doivent être versés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représentant du recourant, à l'Office fédéral des migrations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