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E-3848/2017 vom 18. Juli 2017</w:t>
      </w:r>
    </w:p>
    <w:p>
      <w:r>
        <w:t>Bundesverwaltungsgericht, 2017-07-18, FR</w:t>
      </w:r>
    </w:p>
    <w:p>
      <w:r>
        <w:rPr>
          <w:b/>
        </w:rPr>
        <w:t xml:space="preserve">Quelle: </w:t>
      </w:r>
      <w:r>
        <w:t>https://mcp.opencaselaw.ch/entscheid/bvger_E-3848_2017</w:t>
      </w:r>
    </w:p>
    <w:p>
      <w:r>
        <w:t>FR: TAF E-3848/2017 du 18 juillet 2017</w:t>
      </w:r>
    </w:p>
    <w:p>
      <w:r>
        <w:t>IT: TAF E-3848/2017 del 18 luglio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de dispense des frais de procédure est admise.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présent arrêt est adressé au recourant, au SEM et à l'autorité cantonale. Le président du collège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