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E-3847/2016 vom 24. Juni 2016</w:t>
      </w:r>
    </w:p>
    <w:p>
      <w:r>
        <w:t>Bundesverwaltungsgericht, 2016-06-24, FR</w:t>
      </w:r>
    </w:p>
    <w:p>
      <w:r>
        <w:rPr>
          <w:b/>
        </w:rPr>
        <w:t xml:space="preserve">Quelle: </w:t>
      </w:r>
      <w:r>
        <w:t>https://mcp.opencaselaw.ch/entscheid/bvger_E-3847_2016</w:t>
      </w:r>
    </w:p>
    <w:p>
      <w:r>
        <w:t>FR: TAF E-3847/2016 du 24 juin 2016</w:t>
      </w:r>
    </w:p>
    <w:p>
      <w:r>
        <w:t>IT: TAF E-3847/2016 del 24 giugno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E-3847/2016 Arrêt du 24 juin 2016 Composition Sylvie Cossy, juge unique, avec l'approbation de Bendicht Tellenbach, juge ; Sofia Amazzough, greffière. Parties A._______, né le (...), Géorgie, recourant, contre Secrétariat d'Etat aux migrations (SEM), Quellenweg 6, 3003 Berne, autorité inférieure. Objet Asile (non-entrée en matière / procédure Dublin) et renvoi ; décision du SEM du 8 juin 2016 / N (...). Vu la demande d'asile déposée en Suisse par A._______, le 14 avril 2016, les investigations entreprises par le SEM sur la base d'une comparaison dactyloscopique avec l'unité centrale du système « Eurodac », desquelles il ressort que l'intéressé a, notamment, déposé une demande d'asile en Suède, le 26 mai 2014, en Belgique, le 10 mars 2015, et aux Pays-Bas, le 14 décembre 2015, l'audition sur les données personnelles de l'intéressé, le 18 avril 2016, le droit d'être entendu accordé, le même jour, à A._______ sur le prononcé d'une décision de non-entrée en matière à son encontre, ainsi que sur son éventuel transfert notamment vers la Suède, la Belgique ou les Pays-Bas, pays potentiellement responsables pour traiter sa demande d'asile, la demande d'informations transmise, en vertu de l'art. 34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par le SEM à l'autorité hollandaise, le 29 avril 2016, laquelle a répondu, le 5 juin 2016, la requête aux fins de reprise en charge, introduite en application de l'art. 18 par. 1 pt b du règlement Dublin III, adressée par le SEM à l'autorité belge compétente, le 7 juin 2016, la réponse positive de ladite autorité, le lendemain, sur la base de l'art. 18 par. 1 pt d du règlement Dublin III, la décision du 8 juin 2016, notifiée le 20 juin 2016, par laquelle le SEM, se fondant sur l'art. 31a al. 1 let. b LAsi (RS 142.31), n'est pas entré en matière sur cette demande d'asile, a prononcé le renvoi (recte : transfert) de l'intéressé vers la Belgique et ordonné l'exécution de cette mesure, constatant l'absence d'effet suspensif à un éventuel recours, le recours interjeté, le 20 juin 2016, contre cette décision, concluant à son annulation et à l'entrée en matière sur la demande d'asile du 14 avril 2016, la demande d'assistance judiciaire partielle, dont il est assorti, la réception du dossier de première instance par le Tribunal administratif fédéral (ci-après : le Tribunal), le 23 juin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l'intéressé a qualité pour recourir (art. 48 al. 1 PA, applicable par renvoi de l'art. 37 LTAF), que le recours, interjeté dans la forme (art. 52 al. 1 PA) et le délai (art. 108 al. 2 LAsi) prescrits par la loi,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 take charge »),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Filzwieser/Sprung, Dublin III-Verordnung, Vienne 2014, pt 4 sur l'art. 7), qu'en revanche, dans une procédure de reprise en charge (« take back »), comme c'est le cas en l'espèce,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entrer en matière sur une demande, en application des art. 17 par. 1 du règlement Dublin III et 29a al. 3 de l'ordonnance 1 du 11 août 1999 sur l'asile relative à la procédure (OA 1, RS 142.311), à teneur desquels le SEM peut, pour des raisons humanitaires, également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qu'il dispose à cet égard d'un pouvoir d'appréciation qu'il est tenu d'exercer conformément à la loi (ATAF 2015/9 consid. 6-8), qu'en l'espèce, les investigations entreprises par le SEM ont révélé, après consultation de l'unité centrale du système européen « Eurodac », qu'A._______ a déposé une demande d'asile en Belgique, le 10 mars 2015, que, le 7 juin 2016, le SEM a dès lors soumis aux autorités belges compétentes, dans les délais fixés aux art. 23 par. 2 et art. 24 par. 2 du règlement Dublin III, une requête aux fins de reprise en charge, fondée sur l'art. 18 par. 1 pt b du règlement Dublin III, que, le lendemain, les autorités belges ont expressément accepté de reprendre en charge le requérant, sur la base l'art. 18 par. 1 pt d du règlement Dublin III, que la Belgique a ainsi reconnu sa compétence pour traiter la demande d'asile de l'intéressé, que le recourant reconnaît avoir déposé une demande d'asile en Belgique et y avoir séjourné pendant neuf mois mais conteste la compétence de cet Etat, car celui-ci aurait rejeté sa demande d'asile, que cet argument ne saurait remettre en cause la compétence de la Belgique, cet Etat ayant expressément accepté la reprise en charge du requérant, sur la base de l'art. 18 par. 1 pt d du règlement Dublin III, qu'ainsi, la Belgique est également responsable, même si elle a prononcé une décision définitive, de la mise en oeuvre du renvoi de l'espace Dublin de l'intéressé (ATAF 2012/4 consid. 3.2.1), qu'à cet égard, le recourant n'a avancé aucun élément concret qui permettrait de conclure que sa procédure d'asile n'a pas été conduite conformément à la directive no 2013/32/UE du Parlement européen et du Conseil du 26 juin 2013 relative à des procédures communes pour l'octroi et le retrait de la protection internationale (ci-après : directive Procédure), que rien ne permet d'admettre que le traitement de sa demande d'asile en Belgique ait été entaché de lacunes et que la décision de renvoi ait été prononcée en violation du principe de non-refoulement, ancré à l'art. 33 de la Convention du 28 juillet 1951 relative au statut des réfugiés (Conv. réfugiés, RS 0.142.30) ou découlant de l'art. 3 CEDH ou encore de l'art. 3 de la Convention du 10 décembre 1984 contre la torture et autres peines ou traitements cruels, inhumains ou dégradants (Conv. torture, RS 0.105), qu'une décision définitive de refus d'asile et de renvoi vers le pays d'origine ne constitue pas, en soi, une violation du principe de non­refoulement, qu'au contraire, en retenant le principe de l'examen de la demande par un seul Etat membre (« one chance only »), le règlement Dublin vise précisément à lutter contre les demandes d'asile multiples (« asylum shopping »), qu'en outre, le règlement Dublin III ne confère pas aux demandeurs d'asile le droit de choisir l'Etat membre offrant, à leur avis, les meilleures conditions d'accueil comme Etat responsable de l'examen de leur demande d'asile (par analogie, arrêt de la CJUE du 10 décembre 2013 C 394/12 Shamso Abdullahi contre Autriche, par. 59 et 62 ; ATAF 2010/45 consid. 8.3), que la Belgique demeure l'Etat compétent pour traiter la demande d'asile de A._______, qu'il n'y a aucune sérieuse raison de croire qu'il existe, en Belgique, des défaillances systémiques dans la procédure d'asile et les conditions d'accueil des demandeurs, qui entraînent un risque de traitement inhumain ou dégradant au sens de l'art. 4 de la CharteUE (art. 3 par. 2 2ème phrase du règlement Dublin III), qu'en effet, ce pays est lié par cette Charte, signataire de la CEDH, de la Conv. torture, de la Conv. réfugiés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Procédure directive no 2013/33/UE du Parlement européen et du Conseil du 26 juin 2013 établissant des normes pour l'accueil des personnes demandant la protection internationale [ci-après : directive Accueil]), que, dans ces conditions, l'application de l'art. 3 par. 2 du règlement Dublin III ne se justifie pas, que, dans son recours, A._______ fait valoir que l'exécution de son transfert en Belgique emporterait violation de l'art. 3 CEDH car il se trouverait dans cet Etat à l'abandon, sans ressource, sans nourriture ni logement, qu'il n'a cependant apporté aucun indice objectif, concret et sérieux qu'il serait privé durablement de tout accès aux conditions matérielles minimales d'accueil prévues par la directive Accueil, que les allégations, selon lesquelles la Belgique n'a pas été en mesure de lui apporter une protection nécessaire et n'aurait pas respecté ses droits fondamentaux, ne se limitent qu'à une simple affirmation ne reposant sur aucun indice objectif, concret et sérieux, qu'il n'a pas étayé ses allégations selon lesquelles les autorités belges ne seraient pas à même de lui garantir des conditions dignes d'existence, qu'au demeurant, si - après son retour en Belgique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belges en usant des voies de droit adéquates (art. 26 directive Accueil), que l'intéressé a plus particulièrement allégué ne pas avoir eu la possibilité de consulter un médecin en Belgique, alors qu'il souffrirait d'hépatite, qu'il s'agit là, également, d'une simple allégation non étayée, qu'il ne ressort d'ailleurs pas du dossier qu'il souffre de cette maladie, que, lors de son audition, il a déclaré de manière laconique vouloir vérifier s'il n'avait pas « l'hépatite C et B » (audition sommaire du 18 avril 2016 p. 10 [pièce A5/13]), que, dans son recours, l'intéressé n'a pas indiqué ne pas être en mesure de voyager et n'a fourni aucun rapport médical, qu'en conséquence, ses problèmes de santé ne sont nullement établis et n'empêchent pas son transfert en Belgique, qu'en outre, la Belgique dispose de structures de santé similaires à celles existantes en Suisse, qu'au demeurant, si le recourant devait à l'avenir suivre un traitement pour le trouble allégué, il n'a pas établi, ni d'ailleurs rendu vraisemblable, que les autorités belges, une fois informées de son état de santé, refuseraient de lui accorder les soins dont il aurait besoin ou ne lui assureraient pas l'encadrement médical requis, au point que son existence ou sa santé seraient gravement mises en danger (ATAF 2010/45 consid. 7.6.4), que, le cas échéant, il incombera aux autorités suisses chargées de l'exécution du transfert de transmettre aux autorités belges les renseignements permettant une telle prise en charge (art. 31 et 32 du règlement Dublin III), que le transfert du recourant en Belgique est dès lors conforme aux engagements de droit international de la Suisse, qu'il y a encore lieu d'examiner si le SEM aurait dû faire application de la clause humanitaire au sens de l'art. 29a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encore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(ATAF 2015/9 consid. 8), que le recourant n'ayant apporté aucun moyen de preuve ni élément concret et pertinent au stade du recours, il n'y a pas lieu de remettre en cause cette appréciation, qu'au vu de ce qui précède, la décision entreprise est conforme au droit fédéral et ne constitue pas un abus du pouvoir d'appréciation (ATAF 2015/9 consid. 6 à 8), que, dans ces conditions, c'est à bon droit que le SEM n'est pas entré en matière sur sa demande d'asile, en application de l'art. 31a al. 1 let. b LAsi, et qu'il a prononcé son transfert de Suisse vers la Belgique,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Sylvie Cossy Sofia Amazzough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