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E-3844/2016 vom 11. Juli 2016</w:t>
      </w:r>
    </w:p>
    <w:p>
      <w:r>
        <w:t>Bundesverwaltungsgericht, 2016-07-11, DE</w:t>
      </w:r>
    </w:p>
    <w:p>
      <w:r>
        <w:rPr>
          <w:b/>
        </w:rPr>
        <w:t xml:space="preserve">Quelle: </w:t>
      </w:r>
      <w:r>
        <w:t>https://mcp.opencaselaw.ch/entscheid/bvger_E-3844_2016</w:t>
      </w:r>
    </w:p>
    <w:p>
      <w:r>
        <w:t>FR: TAF E-3844/2016 du 11 juillet 2016</w:t>
      </w:r>
    </w:p>
    <w:p>
      <w:r>
        <w:t>IT: TAF E-3844/2016 del 11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 Die Beschwerde erweist sich als offensichtlich unbegründet und ist im Verfahren einzelrichterlicher Zuständigkeit mit Zustimmung eines zweiten Richters (Art. 111 Bst. e AsylG), ohne Weiterungen und mit summarischer Begründung zu behandeln (Art. 111a Abs. 1 und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Asylbeachtlich ist eine objektiv begründetet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Dabei kommt es auf die Gezieltheit und Intensität jener Massnahmen an.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erachtet die Vorbringen des Beschwerdeführers als nicht asylrelevant. So könnten die Schiiten in Pakistan ihre Religion frei ausüben. Zudem würden sie einen Fünftel aller in Pakistan lebenden Muslime ausmachen und dadurch über einen grossen Einfluss im Land verfügen. Die Behörden würden Gesetzübertretungen von religiösen Fanatikern unabhängig von deren Konfession strafrechtlich verfolgen und sanktionieren. Die Drohung durch die Taliban sei ein befürchteter Übergriff durch Dritte und falle in den Zuständigkeitsbereich der pakistanischen Behörden. Diese seien nach dem Attentat gegen die Täter strafrechtlich vorgegangen, und hätten dadurch gezeigt, dass sie schutzfähig und -willig seien. Deshalb sei keine Asylrelevanz gegeben, was auch die eingereichten Beweismittel selbst im Fall der Wahrannahme nichts ändern würden. Obwohl bei offensichtlich fehlender Asylrelevanz auf die Auseinandersetzung mit den zahlreichen unglaubhaften Elementen in seinen Vorbringen verzichtet werden könne, sei auf die fehlende Substanz und Nachvollziehbarkeit seiner Schilderungen sowie die Widersprüche hinzuweisen. 5.2 Bezüglich der Einschätzung der Asylrelevanz kann sich das Gericht der Vorinstanz anschliessen, weshalb auf die Ausführungen des Beschwerdeführers über die Glaubhaftmachung der Flüchtlingseigenschaft nicht eingegangen wird. Es trifft zu, dass Angriffe sunnitischer Extremisten auf Schiiten vor allem in der Heimatregion des Beschwerdeführers zugenommen haben, jedoch muss gemäss UNHCR das jeweilige flüchtlingsrechtliche Schutzbedürfnis einzelfallweise sorgfältig geklärt werden (vgl. UNHCR Eligibility Guidelines, S. 40). Diese Einschätzung wird auch vom Bundesverwaltungsgericht in seinem Grundsatzurteil vom 25. November 2014 geteilt (BVGE 2014/32 E. 7.3). Der Vorinstanz ist zuzustimmen, dass den Vorbringen des Beschwerdeführers die Asylrelevanz abgeht. Auf Beschwerdeebene bringt er wegen seiner Religionszugehörigkeit keine persönlichen Verfolgungsmomente vor, sondern beschränkt sich auf allgemeine Ausführungen über Gewaltakte gegen Schiiten, ohne darzutun, inwiefern diese in seinem konkreten Fall relevant wären. Sodann setzt sich das von ihm angeführte Urteil des Bundesverwaltungsgerichtes vornehmlich mit der Situation der Hazara in Pakistan auseinander, während der Beschwerdeführer ein Paschtune ist. Das Gericht teilt die Auffassung der Vorinstanz, dass der vom Beschwerdeführer befürchtete Übergriff auf seine Person in die Zuständigkeit der lokalen Behörden fällt. Diese haben ihre grundsätzliche Schutzwilligkeit und -fähigkeit gezeigt, indem sie Ermittlungen gegen die Täter des Anschlages aufnahmen sowie den Beschwerdeführer als Zeugen vorluden. Ebendies bestätigt auch das auf Beschwerdeebene eingereichte, als "First Investigation Report" bezeichnete Dokument, in welchem die Polizei gar ausdrücklich für ihren Einsatz gelobt wird. Im Übrigen beschränkt sich sein Vorbringen auf allgemeine Ausführungen über die fehlende Schutzfähigkeit und -willigkeit der pakistanischen Sicherheitskräfte sowie die Sicherheitslage in seiner Heimatregion. Seine Behauptung, bei einer Rückkehr der Verfolgung durch die Taliban ausgesetzt zu sein, ist zu verneinen. Sein Vorbringen, auf einer "Target-List" der Taliban zu stehen, hat er nicht weiter belegt. Sodann ist der Vorinstanz zuzustimmen, dass die bei ihr eingereichten Dokumente keine Asylrelevanz begründen können, weil sie die Tatsache, dass die Behörden Ermittlungen gegen die Täter aufgenommen haben, nicht widerlegen können. Der Beschwerdeführer vermochte weder überzeugend darzulegen, infolge seiner Glaubenszugehörigkeit verfolgt zu werden, noch zu beweisen, wegen der fehlenden Schutzfähigkeit und -willigkeit der pakistanischen Sicherheitskräfte einer Verfolgungsgefahr durch Dritte ausgesetzt zu sein. Aus diesem Grund ist die Gefährdung seiner Person im Falle einer Rückkehr zu verneinen. Der Beschwerdeführer hat somit nichts vorgebracht, das geeignet wäre, die Flüchtlingseigenschaft nachzuweisen oder glaubhaft zu machen. Die Vorinstanz hat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7.1 Ist der Vollzug der Wegweisung nicht zulässig, nicht zumutbar oder nicht möglich, regelt das Bundesamt das Anwesenheitsverhältnis nach den gesetzlichen Bestimmungen über die vorläufige Aufnahme von Ausländern (Art. 44 AsylG; Art. 83 Abs. 1 AuG). 7.2 Der Vollzug der Wegweisung ist nach Art. 83 Abs. 3 AuG (SR 142.20)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Pakistan dort mit beachtlicher Wahrscheinlichkeit einer nach Art. 3 EMRK oder Art. 1 FoK verbotenen Strafe oder Behandlung ausgesetzt wäre. Der Vollzug der Wegweisung ist zulässig. 7.3 Der Vollzug der Wegweisung kann nach Art. 83 Abs. 4 AuG unzumutbar sein, wenn der Ausländer oder die Ausländerin im Heimat- oder Herkunftsstaat auf Grund von Situationen wie Krieg, Bürgerkrieg, allgemeiner Gewalt und medizinischer Notlage konkret gefährdet sind. Wie die Vorinstanz zutreffend ausgeführt hat, sind keine individuellen Vollzugshindernisse gegeben. Die Eltern und der Bruder des Beschwerdeführers leben in seiner Heimatregion, wodurch er über ein familiäres Beziehungsnetz verfügt, welches ihn auch finanziell unterstützen kann. Er entstammt der Mittelschicht und hat gemäss eigenen Angaben während zwei bzw. drei Jahren im Computergeschäft seines Bruders gearbeitet. Wie bereits dargelegt, ist die von ihm geltend gemachte konkrete Verfolgungsgefahr nicht gegeben. Die Rückkehr nach Pakistan ist dem Beschwerdeführer demzufolge zumutbar. Eine vorläufige Aufnahme fällt damit ausser Betracht. 7.4 Es obliegt dem Beschwerdeführer, sich die für die Rückkehr allenfalls benötigten Reisedokumente bei der Vertretung seines Heimatlandes zu beschaffen (Art. 8 Abs. 4 AsylG; BVGE 2008/34 E. 12), weshalb der Vollzug der Wegweisung auch als möglich zu bezeichnen ist. 7.5 Zusammenfassend hat die Vorinstanz den Vollzug der Wegweisung zu Recht als zulässig, zumutbar und möglich erachtet. Nach dem Gesagten fällt eine Anordnung der vorläufigen Aufnahme ausser Betracht. Aus diesen Erwägungen ergibt sich, dass die angefochtene Verfügung Bundesrecht nicht verletzt, den rechtserheblichen Sachverhalt richtig und vollständig feststellt und angemessen ist (Art. 106 AsylG). Die Beschwerde ist nach dem Gesagten abzuweisen. 9.1 Der Beschwerdeführer beantragt die Gewährung der unentgeltlichen Rechtspflege gemäss Art. 65 Abs. 1 VwVG und Art. 110a Abs. 1 AsylG. Aufgrund der vorstehenden Erwägungen ergibt sich, dass seine Begehren als aussichtslos zu gelten haben. Damit ist eine der kumulativ zu erfüllenden Voraussetzungen nicht gegeben, weshalb den Gesuchen um Gewährung der unentgeltlichen Prozessführung sowie unentgeltlichen Verbeiständung nicht stattzugeben ist. 9.2 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