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E-383/2023 vom 24. Februar 2023</w:t>
      </w:r>
    </w:p>
    <w:p>
      <w:r>
        <w:t>Bundesverwaltungsgericht, 2023-02-24, FR</w:t>
      </w:r>
    </w:p>
    <w:p>
      <w:r>
        <w:rPr>
          <w:b/>
        </w:rPr>
        <w:t xml:space="preserve">Quelle: </w:t>
      </w:r>
      <w:r>
        <w:t>https://mcp.opencaselaw.ch/entscheid/bvger_E-383_2023</w:t>
      </w:r>
    </w:p>
    <w:p>
      <w:r>
        <w:t>FR: TAF E-383/2023 du 24 février 2023</w:t>
      </w:r>
    </w:p>
    <w:p>
      <w:r>
        <w:t>IT: TAF E-383/2023 del 24 febbraio 2023</w:t>
      </w:r>
    </w:p>
    <w:p>
      <w:pPr>
        <w:pStyle w:val="Heading2"/>
      </w:pPr>
      <w:r>
        <w:t>Regeste</w:t>
      </w:r>
    </w:p>
    <w:p>
      <w:r>
        <w:t>Asile (sans exécution du renvoi)</w:t>
      </w:r>
    </w:p>
    <w:p>
      <w:pPr>
        <w:pStyle w:val="Heading2"/>
      </w:pPr>
      <w:r>
        <w:t>Erwägungen</w:t>
      </w:r>
    </w:p>
    <w:p>
      <w:r>
        <w:rPr>
          <w:b/>
        </w:rPr>
        <w:t>E. 19</w:t>
      </w:r>
    </w:p>
    <w:p>
      <w:r>
        <w:t>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donc de représailles qui sont parfois mises à exécution,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détériorée pour ces personnes après la prise de pouvoir des talibans en août 2021 (cf. arrêt D-321/2022 précité consid. 7.2.2, avec réf. et jurisp. cit.), qu’il convient toutefois de procéder à un examen au cas par cas,</w:t>
      </w:r>
    </w:p>
    <w:p>
      <w:r>
        <w:t>E-383/2023 Page 9 qu’en l’occurrence, le Tribunal, au même titre que le SEM, ne saurait remettre en cause le fait que le père de l’intéressé a travaillé pour l’ancien gouvernement afghan, que toutefois, même en admettant que ses activités l’exposaient à un risque de persécution par les talibans, son profil ne permet pas encore en soi de retenir un risque actuel de persécution pour les membres de sa famille proche, comme le recourant, qu’en effet, le père de l’intéressé, travaillant pour le recensement, n’apparaît pas spécialement avoir attiré l’attention des talibans, ne les ayant pas personnellement et activement combattus, qu’en outre, depuis son départ de la région pour E._______, il n’aurait pas été particulièrement inquiété par ces derniers, qu’il n’y a donc aucune raison de conclure que les talibans auraient un intérêt concret à punir le recourant en raison de la seule fonction occupée par son père, qu’au vu de ce qui précède, cette constatation vaut également en ce qui concerne ses deux oncles, plus éloignés de lui, qu’au stade du recours, aucun argument n'a été avancé ni aucun moyen de preuve n'a été présenté qui pourrait modifier cette appréciation, qu’en conséquence, le requérant ne risque pas de subir dans son pays d’origine des préjudices allant au-delà de ceux découlant de la situation prise en compte dans le cadre de l’examen de l’exigibilité de l’exécution du renvoi, qu’il peut au surplus être renvoyé aux considérants de la décision attaquée, qu’au vu de ce qui précède, il ne se justifie pas de renvoyer la cause au SEM,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w:t>
      </w:r>
    </w:p>
    <w:p>
      <w:r>
        <w:t>E-383/2023 Page 10 ou d'établissement, l'autorité de céans est tenue de confirmer le renvoi (art. 44 LAsi), que l’intéressé ayant été mis au bénéfice de l’admission provisoire, les questions relatives à l’exécution du renvoi ne se posent pas,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de ce qui précède, les conclusions du recours étaient d’emblée vouées à l’échec, la requête d’assistance judiciaire partielle devant donc être rejetée (art. 65 al. 1 PA),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 la particularité du cas, il est cependant renoncé à leur perception (art. 6 let. b FITAF)</w:t>
      </w:r>
    </w:p>
    <w:p>
      <w:r>
        <w:t>(dispositif page suivante)</w:t>
      </w:r>
    </w:p>
    <w:p>
      <w:r>
        <w:t>E-383/2023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