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E-3839/2017 vom 12. Juli 2017</w:t>
      </w:r>
    </w:p>
    <w:p>
      <w:r>
        <w:t>Bundesverwaltungsgericht, 2017-07-12, DE</w:t>
      </w:r>
    </w:p>
    <w:p>
      <w:r>
        <w:rPr>
          <w:b/>
        </w:rPr>
        <w:t xml:space="preserve">Quelle: </w:t>
      </w:r>
      <w:r>
        <w:t>https://mcp.opencaselaw.ch/entscheid/bvger_E-3839_2017</w:t>
      </w:r>
    </w:p>
    <w:p>
      <w:r>
        <w:t>FR: TAF E-3839/2017 du 12 juillet 2017</w:t>
      </w:r>
    </w:p>
    <w:p>
      <w:r>
        <w:t>IT: TAF E-3839/2017 del 12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Zumal die Beschwerde lediglich die Vorbringen aus dem vorinstanzlichen Verfahren wiederholt, zeigt sie nicht ansatzweise auf, inwiefern die Vorinstanz in ihrer Verfügung Bundesrecht verletzt oder den Sachverhalt fehlerhaft festgestellt haben soll. Solches ist auch nicht ersichtlich. Die Vorinstanz hat anhand der Zentraleinheit Eurodac zu Recht die Zuständigkeit Italiens erkannt und die italienischen Behörden - gestützt auf Art. 18 Abs. 1 Bst. b Dublin-III-VO - um Übernahme ersucht. Das Gesuch wurde am 22. Juni 2017 explizit gutgeheissen. Italien ist somit verpflichtet, den Beschwerdeführer wieder aufzunehmen und angemessene Vorkehrungen für die Rückkehr zu treffen (Art. 22 Abs. 7 Dublin-III-VO). Die Ausführungen des Beschwerdeführers hiergegen - er habe in Italien nie um Asyl nachgesucht, dort auch keine Informationen über das Asylverfahren erhalten, er habe immer in die Schweiz kommen wollen, sei in B._______ geschlagen und unfreiwillig daktyloskopiert worden, habe in Italien keine medizinische Behandlung gegen seinen Juckreiz und die Zahnschmerzen erhalten, sei jetzt zudem in C._______ in einem Fussballclub aktiv und liefe in Italien Gefahr, wegen Engpässe keine Unterkunft und keinen Zugang zu Nahrung und Hygiene zu erhalten - vermögen die Schlussfolgerung der Vorinstanz nicht umzustossen oder in Frage zu stellen, zumal sie zu exakt denselben Vorbringen des Beschwerdeführers in ihrer Verfügung bereits ausführlich und einwandfrei Stellung bezogen hat, weshalb an dieser Stelle vollumfänglich auf diese korrekten vorinstanzlichen Erwägungen zu verweisen und von deren Wiederholung abzusehen ist. In Würdigung der Aktenlage, namentlich der vom Beschwerdeführer nicht umgestossenen Vermutung, dass Italien seinen völkerrechtlichen und europarechtlichen Verpflichtungen nachkommt, hat die Vorinstanz folgerichtig auch ein Selbsteintrittsrecht ausgeschlossen (Art. 17 Dublin-III-VO, Art. 29a Abs. 3 AsylV 1) und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w:t>
      </w:r>
    </w:p>
    <w:p>
      <w:r>
        <w:rPr>
          <w:b/>
        </w:rPr>
        <w:t>E. 5.2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sind die Anträge, auf die Erhebung eines Kostenvorschusses sei zu verzichten und die aufschiebende Wirkung der Beschwerde sei wiederherzustellen,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