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E-3839/2010 vom 1. Juni 2010</w:t>
      </w:r>
    </w:p>
    <w:p>
      <w:r>
        <w:t>Bundesverwaltungsgericht, 2010-06-01, DE</w:t>
      </w:r>
    </w:p>
    <w:p>
      <w:r>
        <w:rPr>
          <w:b/>
        </w:rPr>
        <w:t xml:space="preserve">Quelle: </w:t>
      </w:r>
      <w:r>
        <w:t>https://mcp.opencaselaw.ch/entscheid/bvger_E-3839_2010</w:t>
      </w:r>
    </w:p>
    <w:p>
      <w:r>
        <w:t>FR: TAF E-3839/2010 du 1 juin 2010</w:t>
      </w:r>
    </w:p>
    <w:p>
      <w:r>
        <w:t>IT: TAF E-3839/2010 del 1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E-3839/2010 {T 0/2} Urteil vom 1. Juni 2010 Besetzung Einzelrichter Kurt Gysi, mit Zustimmung von Richter Hans Schürch; Gerichtsschreiber Christoph Berger. Parteien A._______, Indien, Beschwerdeführer, gegen Bundesamt für Migration (BFM), Quellenweg 6, 3003 Bern, Vorinstanz. Gegenstand Nichteintreten auf Asylgesuch und Wegweisung; Verfügung des BFM vom 19. Mai 2010 / N (...). Das Bundesverwaltungsgericht stellt fest, dass der Beschwerdeführer am 17. April 1990 ein erstes Asylgesuch in der Schweiz eingereicht hat, dieses mit Entscheid des Bundesamtes vom 3. Oktober 1990 abgelehnt und eine dagegen erhobene Beschwerde mit Urteil der damals zuständigen Schweizerischen Asylrekurskommission (ARK) vom 17. Januar 1991 abgewiesen wurde, dass er zwischen dem 9. Oktober 1996 und dem 30. Dezember 1998 in der Schweiz ein zweites Asylverfahren erfolglos durchlaufen hat und seit dem 3. April 2000 unbekannten Aufenthaltes war, dass er am 25. Januar 2002 in der Schweiz ein drittes Asylgesuch einreichte, auf das das Bundesamt mit Verfügung vom 5. März 2002 in Anwendung von Art. 32 Abs. 2 Bst. e des Asylgesetzes vom 26. Juni 1998 (AsylG, SR 142.31) nicht eintrat und die Verfügung mangels Anfechtung in Rechtskraft erwuchs, dass er am 26. April 2010 die Schweiz ein viertes Mal um Asyl ersuchte, wozu ihn das BFM am 3. Mai 2010 im Empfangs- und Verfahrenszentrum (...) und am 10. Mai 2010 ergänzend anhörte, dass der Beschwerdeführer eigenen Angaben zufolge am 10. Februar 2003 die Schweiz verlassen und sich bis Ende des Jahres 2003 illegal in Italien aufgehalten habe, bevor er in sein Heimatland zurückgekehrt sei, dass er wenige Tage nach seiner Rückkehr von der indischen Polizei aufgrund eines Haftbefehls wegen seines früheren Engagements für die Partei Naxalite für vier bis fünf Tage festgenommen und zu einer Busse von 500 Rupien verurteilt worden sei, dass er zudem den Behörden habe versprechen müssen, sich künftig aus der Politik herauszuhalten, was er auch eingehalten habe und er sich jährlich bei den Behörden habe melden müssen, um dieses Versprechen zu erneuern, dass er am Abend des 11. April 2010 von seinem Nachbarn erfahren habe, dass die Polizei zu Hause nach ihm gesucht habe, dass er auf Anfrage vom Leiter der Naxalite-Partei erfahren habe, im Zusammenhang mit einen vor drei bis vier Wochen zuvor verübten Bombenattentat in Westbengalen seien bereits fünf bis sechs Parteimitglieder festgenommen worden, dass er befürchtet habe, allenfalls ebenso festgenommen zu werden, am nächsten Morgen seine Wohnung verlassen und um die Mittagszeit sein Geschäft geschlossen habe, bevor er nach Delhi gereist sei und von dort aus sein Heimatland am 16. April 2010 mit einem vom Schlepper organisierten gefälschten Reisepass auf dem Luftweg verlassen habe, dass bezüglich der Vorbringen im Einzelnen auf die Akten zu verweisen ist, dass das BFM mit gleichentags eröffneter Verfügung vom 19. Mai 2010 in Anwendung von Art. 32 Abs. 2 Bst. e AsylG auf das Asylgesuch nicht eintrat und die Wegweisung aus der Schweiz sowie den Vollzug anordnete, dass der Beschwerdeführer mit Eingabe vom 27. Mai 2010 gegen diesen Entscheid beim Bundesverwaltungsgericht Beschwerde erhob und beantragt, die Verfügung der Vorinstanz sei vollumfänglich aufzuheben und die Sache zur Prüfung des Asylgesuches (Eintreten) an diese zurückzuweisen, dass er in prozessualer Hinsicht zudem beantragt, es sei auf die Erhebung eines Kostenvorschusses zu verzichten und ihm die unentgeltliche Prozessführung zu gewähren, dass die vorinstanzlichen Akten per Telefax am 28. Mai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Befragung ergebe Hinweise, in der Zwischenzeit seien Ereignisse eingetreten, die geeignet sind, die Flüchtlingseigenschaft zu begründen oder die für die Gewährung vorübergehenden Schutzes relevant sind, dass der Beschwerdeführer in der Schweiz bereits mehrere Asylverfahren erfolglos durchlaufen hat und damit das in Art. 32 Abs. 2 Bst. e AsylG statuierte formelle Erfordernis erfüllt ist, dass das BFM aufgrund der Aktenlage das materielle Erfordernis des Fehlens von Hinweisen auf zwischenzeitlich eingetretene, für die Flüchtlingseigenschaft relevante Ereignisse zu Recht als gegeben erachtet hat und auf die zutreffenden Erwägungen in der angefochtenen Verfügung verwiesen werden kann, dass hierbei nicht derselbe weite Verfolgungsbegriff wie in Art. 18, Art. 33 Abs. 3 Bst. b und Art. 34 Abs. 1 AsylG zur Anwendung gelangt (vgl. dazu EMARK 2004 Nr. 5 E. 3c.aa S. 35 f., EMARK 2004 Nr. 35 E. 4.3 S. 247), sondern lediglich Hinweisen auf Ereignisse Bedeutung zukommt, die zur Begründung der Flüchtlingseigenschaft geeignet sind (BVGE 2008/57 E. 3.3 S. 780), dass mit anderen Worten ein engerer Verfolgungsbegriff angewandt wird und auf das Asylgesuch nicht einzutreten ist, wenn eines der Elemente des Flüchtlingsbegriffs von Art. 3 AsylG offensichtlich nicht erfüllt ist (vgl. EMARK 2005 Nr. 2 E. 4.5 S. 18), dass grundsätzlich, sobald in den Akten Hinweise auf flüchtlingsrechtlich oder für die Gewährung vorübergehenden Schutzes bedeutsame Ereignisse seit dem Abschluss des vorangegangenen Verfahrens zu verzeichnen sind, deren Unglaubhaftigkeit nicht schon bei erstem Hinsehen festgestellt werden kann, und unabhängig von der Tatsache, dass derselben ausländischen Person in der Vergangenheit schon (mindestens) einmal in der Schweiz die Anerkennung als Flüchtling versagt blieb, auf das Asylgesuch einzutreten ist (vgl. EMARK 2005 Nr. 2 E. 4.3 S. 16 f.), dass das BFM zur Begründung seines Nichteintretensentscheides vom 19. Mai 2010 ausführte, die Verfolgungsvorbringen im vorliegenden Verfahren könnten nicht geglaubt werden, da sich der Beschwerdeführer dabei behaften lassen müsse, dass die entsprechenden politischen Vorbringen in den Verfügungen des Bundesamtes vom 3. Oktober 1990, 31. Juli 1997 und 5. März 2002 als unglaubhaft qualifiziert worden seien, dass die Vorbringen, welche den Beschwerdeführer veranlasst hätten, Indien am 16. April 2010 erneut zu verlassen, ebenfalls unglaubhaft seien, dass in Berücksichtigung der zutreffenden Ausführungen in der angefochtenen Verfügung dem Schluss des BFM zu folgen ist, wonach es sich bei den Verfolgungsvorbringen offenkundig um ein Sachverhaltskonstrukt handelt, dass die Vorinstanz somit zu Recht von der Unglaubhaftigkeit der neuen Vorbringen des Beschwerdeführers ausgegangen ist, dass das BFM somit zu Recht feststellte, es würden sich keine Hinweise ergeben, dass nach dem am 7. Mai 2002 rechtskräftig abgeschlossenen Verfahren Ereignisse eingetreten seien, die geeignet wären, die Flüchtlingseigenschaft zu begründen oder die für die Gewährung vorübergehenden Schutzes relevant seien, dass die Vorbringen in der Beschwerde zu keiner veränderten Betrachtungsweise führen, dass der Beschwerdeführer in der Rechtsmitteleingabe vom 27. Mai 2010 vorbringt, er werde mit zwei Dokumenten vom Gericht nachweisen können, dass er in Indien bedroht und verfolgt sei, dass er die Beweismittel in der kurzen Zeit nicht habe beschaffen können, dass aufgrund der Aktenlage nicht davon ausgegangen werden kann, der Beschwerdeführer könne erhebliche Beweismittel beibringen, die den von ihm geltend gemachten Sachverhalt in entscheidwesentlicher Hinsicht in einem anderen Licht erscheinen lassen könnte, dass demnach das sinngemäss gestellte Gesuch um Ansetzung einer Frist zur Beibringung neuer Beweismittel abzuweisen ist, dass der Beschwerdeführer im Rahmen der Anhörungen denn auch jedenfalls ausgeführt hat, er wüsste nicht, dass in seinem Heimatland aktuell ein Verfahren anhängig gemacht worden wäre (Akten BFM D1/13 S. 7/8), dass in der Rechtsmitteleingabe auch nicht näher bestimmt wird, welcher Art und welchen Inhalts die nachzureichenden Beweismittel sein sollten, dass sich in Berücksichtigung der gesamten Aktenlage daher keine Hinweise darauf ergeben, dass nach dem Abschluss des letzten beziehungsweise dritten Asylverfahrens Ereignisse eingetreten sind, die geeignet sind, die Flüchtlingseigenschaft zu begründen oder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betreffend den Vollzug der Wegweisung ohne weiteres auf die zutreffenden Ausführungen in der angefochtenen Verfügung verwiesen werden kann, dass der Beschwerdeführer demnach nicht darzutun vermag,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das Gesuch um Gewährung der unentgeltlichen Rechtspflege gemäss Art. 65 Abs. 1 VwVG - ungeachtet der nicht belegten prozessualen Bedürftigkeit des Beschwerdeführers - zufolge Aussichtslosigkeit der Beschwerdebegehren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