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E-3836/2015 vom 29. Juni 2015</w:t>
      </w:r>
    </w:p>
    <w:p>
      <w:r>
        <w:t>Bundesverwaltungsgericht, 2015-06-29, FR</w:t>
      </w:r>
    </w:p>
    <w:p>
      <w:r>
        <w:rPr>
          <w:b/>
        </w:rPr>
        <w:t xml:space="preserve">Quelle: </w:t>
      </w:r>
      <w:r>
        <w:t>https://mcp.opencaselaw.ch/entscheid/bvger_E-3836_2015</w:t>
      </w:r>
    </w:p>
    <w:p>
      <w:r>
        <w:t>FR: TAF E-3836/2015 du 29 juin 2015</w:t>
      </w:r>
    </w:p>
    <w:p>
      <w:r>
        <w:t>IT: TAF E-3836/2015 del 29 giugno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E-3836/2015 Arrêt du 29 juin 2015 Composition Jean-Pierre Monnet, juge unique, avec l'approbation de Gérard Scherrer, juge ; Jean-Marie Staubli, greffier. Parties A._______, née le (...), Afghanistan, représentée par (...), Centre Suisses-Immigrés (C.S.I.), (...), recourante, contre Secrétariat d'Etat aux migrations (SEM ; anciennement Office fédéral des migrations, ODM), Quellenweg 6, 3003 Berne, autorité inférieure. Objet Attribution d'un demandeur d'asile à un canton ; décision du SEM du 8 juin 2015 / N (...). Vu la demande d'asile déposée en Suisse par la recourante en date du 22 mai 2015, le procès-verbal de son audition du 3 juin 2015, la décision incidente du 8 juin 2015, par laquelle le SEM a attribué la recourante au canton du Valais, le recours du 18 juin 2015 contre cette décision auprès du Tribunal administratif fédéral (ci-après : Tribunal), concluant à l'annulation de la décision précitée et à l'attribution de la recourante au canton de Genève,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incidentes rendues par le SEM d'attribution cantonale des demandeurs d'asile (cf. art. 33 let. d LTAF et art. 105 de la loi du 26 juin 1998 sur l'asile [LAsi, RS 142.31] en relation avec les art. 27 al. 3 et 107 al. 1 2e phr. LAsi), que le Tribunal est donc compétent pour statuer sur le présent recours, qu'il statue de manière définitive (cf. art. 83 let. d ch. 1 de la loi du 17 juin 2005 sur le Tribunal fédéral [LTF, RS 173.110]), que la recourante a qualité pour recourir (cf. art. 48 al. 1 PA), que, présenté dans la forme (cf. art. 52 al. 1 PA) et le délai de dix jours (cf. art. 108 al. 1 LAsi) prescrits par la loi, le recours est recevable, que, conformément à l'art. 27 al. 3 3ephr. LAsi, le requérant ne peut attaquer la décision d'attribution cantonale que pour violation du principe de l'unité de la famille (cf. également art. 106 al. 2 et 107 al. 1 2e phr. LAsi), qu'en application de l'art. 27 al. 3 1ère et 2e phr. LAsi, le SEM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principe, on entend par famille les conjoints et leurs enfants mineurs, les partenaires enregistrés et les personnes qui vivent en concubinage de manière durable, ces dernières étant assimilées aux conjoints (cf. art. 1a let. e OA 1), que l'art. 27 al. 3 3e phr.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 ss, spéc. 54 ; ATAF 2008/47 consid. 1.3.2 p. 673), que pour déterminer quels sont les liens à protéger, il convient de se référer à l'art. 8 par. 1 CEDH, qui consacre le droit au respect de la vie familiale (cf. ATAF 2008/47 consid. 4 p. 677 ss), que la notion de famille de l'art. 27 al. 3 LAsi recouvre le concept de "vie familiale" de l'art. 8 par. 1 CEDH, qu'ainsi, outre les relations entre conjoints et leurs enfants mineurs vivant en ménage commun, d'autres liens familiaux ou de parenté (par exemple entre frères et soeurs) peuvent également être protégés dans des circonstances particulières, que l'extension de la protection de l'art. 8 CEDH à des ressortissants étrangers majeurs suppose l'existence d'un lien de dépendance comparable à celui qui unit les parents à leurs enfants mineurs, que l'état de dépendance particulier peut résulter d'un handicap (physique ou mental) ou d'une maladie graves rendant irremplaçable l'assistance permanente d'un proche dans la vie quotidienne (cf. ATAF 2008/47 consid. 4.1.1 p. 677 s. et ATAF 2007/45 consid. 5.3 p. 591 s. ; voir aussi ATF 129 II 11 consid. 2 p. 13 s.), qu'en l'espèce, la recourante a demandé à être attribuée au canton de Genève, au motif que sa soeur aînée (N [...]), avec laquelle elle serait venue en Suisse pour déposer une demande d'asile, aurait été attribuée à celui-ci, qu'elle a motivé cette demande en exposant que leur rapprochement leur permettrait de se soutenir mutuellement et de retrouver une certaine sérénité, ensuite des difficultés qu'elles auraient vécues par le passé, que la soeur de la recourante ne fait pas partie de la famille dans son acception au sens étroit rappelée à l'art. 1a let. e OA1, que seule une relation de dépendance particulière entre elle et la recourante, au sens qu'en donne la jurisprudence précitée, permettrait donc de retenir une violation du principe de l'unité de la famille, que la recourante n'a jamais allégué souffrir d'un handicap ou d'une maladie graves, qu'il ne ressort pas du dossier, ni de ses allégations, que la recourante aurait besoin quotidiennement du soutien et de l'assistance de sa soeur pour l'accomplissement des actes de la vie courante, ni qu'elle ne pourrait pas faire face, sans vivre à proximité de sa soeur, aux conditions d'existence que connaissent tous les requérants d'asile, que, partant, la recourante ne se trouve manifestement pas dans un rapport de dépendance particulier vis-à-vis de sa soeur, au sens de la jurisprudence précitée relative à l'art. 8 par. 1 CEDH, qu'inversement, il en va de même de la soeur de la recourante vis-à-vis de celle-ci, qu'enfin, l'attribution au canton du Valais ne vaut que pour la durée de l'examen de la demande d'asile de la recourante, que cette attribution ne l'empêche pas de rendre régulièrement visite à sa soeur dans le canton de Genève, ni donc d'entretenir des liens affectifs avec elle, qu'au vu de ce qui précède, la contrariété de la décision d'attribution cantonale avec le principe de l'unité de la famille n'est pas établie, qu'au vu de ce qui précède, le recours doit être rejeté, que, s'avérant manifestement infondé, il doit être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mandataire de la recourante, au SEM et à l'autorité cantonale compétente. Le juge unique : Le greffier : Jean-Pierre Monnet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