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E-3833/2015 vom 24. Juni 2015</w:t>
      </w:r>
    </w:p>
    <w:p>
      <w:r>
        <w:t>Bundesverwaltungsgericht, 2015-06-24, FR</w:t>
      </w:r>
    </w:p>
    <w:p>
      <w:r>
        <w:rPr>
          <w:b/>
        </w:rPr>
        <w:t xml:space="preserve">Quelle: </w:t>
      </w:r>
      <w:r>
        <w:t>https://mcp.opencaselaw.ch/entscheid/bvger_E-3833_2015</w:t>
      </w:r>
    </w:p>
    <w:p>
      <w:r>
        <w:t>FR: TAF E-3833/2015 du 24 juin 2015</w:t>
      </w:r>
    </w:p>
    <w:p>
      <w:r>
        <w:t>IT: TAF E-3833/2015 del 24 giugno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E-3833/2015 Arrêt du 24 juin 2015 Composition François Badoud, juge unique, avec l'approbation de Gérald Bovier, juge ; Beata Jastrzebska, greffière. Parties A._______, né le (...), Tunisie, représenté par (...), Elisa - Asile Assistance juridique aux requérants d'asile, (...), recourant, contre Secrétariat d'Etat aux migrations (SEM ; anciennement Office fédéral des migrations, ODM), Quellenweg 6, 3003 Berne, autorité inférieure. Objet Asile (non-entrée en matière / procédure Dublin) et renvoi ; décision du SEM du 9 juin 2015 / N (...). Vu la demande d'asile, déposée en Suisse par A._______, en date du 10 septembre 2013, la décision du 21 octobre 2013, par laquelle l'ODM, en application de l'art. 34 al. 2 let. d LAsi (RS 142.31), n'est pas entré en matière sur cette demande et a prononcé le transfert du recourant vers l'Italie, le recours interjeté, le 18 novembre 2013, contre cette décision, l'arrêt du 22 avril 2015 par lequel le Tribunal administratif fédéral (le Tribunal) a admis ce recours, a annulé la décision précitée et a renvoyé l'affaire à l'autorité inférieure pour une nouvelle décision, la décision du 9 juin 2015, notifiée le 15 juin suivant, par laquelle le SEM, en application de l'art. 31a al. 1 let. b LAsi (RS 142.31), n'est pas entré en matière sur la demande d'asile de l'intéressé et a prononcé son transfert vers l'Italie, le recours interjeté, le 18 juin 2015, contre cette décision, les demandes d'assistance judiciaire partielle et d'octroi de l'effet suspensif dont il est assorti, la réception du dossier de première instance par le Tribunal administratif fédéral (ci-après: le Tribunal), le 22 juin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qu'avant l'entrée en vigueur du règlement Dublin III, l'examen précité était effectué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citées),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 anciennement : l'art. 16 par. 1 let. c du règlement Dublin 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avait déposé une demande d'asile en Italie, le 10 septembre 2013, que le 10 octobre 2013, l'ODM a présenté aux autorités italiennes une requête aux fins de reprise en charge fondée sur l'art. 16 par. 1 pt c du règlement Dublin II, que le 17 octobre suivant, ces autorités ont expressément accepté le transfert du recourant vers leur pays, en application de la même disposition, que l'intéressé n'a pas contesté avoir déposé une demande d'asile en Italie ou que cet Etat soit compétent pour traiter sa demande, que la compétence de l'Italie est ainsi donnée, que l'intéressé fait cependant valoir qu'en cas de transfert en Italie, il devrait faire face à de grosses difficultés économiques et sociales en raison de l'incapacité de ce pays à faire face à un grand afflux de requérants d'asile, qu'un transfert dans cet Etat l'exposerait ainsi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 EDH du 2 avril 2013 dans la requête n° 27725/10 Mohammed Hussein c. Pays Bas et Italie), que l'intéressé n'a pas démontré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dans ces conditions, l'application de l'art. 3 par. 2 du règlement Dublin III ne se justifie pas en l'espèce, qu'au demeurant, si - après son retour en Italie - le requérant devait être contraint, par les circonstances, à mener une existence non conforme à la dignité humaine, ou si 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le recourant invoque encore son état de santé défaillant pour s'opposer à son transfert, qu'il ressort du dossier qu'entre le (...) et le (...), l'intéressé a été reçu en urgence, au service de la psychiatrie générale des Hôpitaux Universitaires de Genève (HUG), que selon la lettre de sortie de l'hôpital, établie le (...), l'intéressé souffre d'une "psychose non organique", que durant son hospitalisation, la persistance des idées délirantes, des hallucinations et une tension importante ont été observées, que le certificat médical, émis le (...), indique que le recourant souffre de schizophrénie paranoïde, que sa maladie n'est pas stabilisée et nécessite une surveillance régulière et un ajustement selon l'évolution, qu'entre le (...) et le (...), le recourant a de nouveau été hospitalisé à la Clinique Belle-Idée en admission ordinaire, en raison d'un risque suicidaire, dans un contexte de décompensation psychotique, que selon la lettre de sortie de l'hôpital, établie le (...), l'intéressé, bien compensé après un séjour de deux semaines, doit continuer à prendre sa médication (Risperdal 2®, Temesta®, Dalmadorn®), que le médecin préconise un suivi au Centre ambulatoire de psychiatrie et psychothérapie intégrée (CAPP, Servette, Genève), que selon le rapport médical, établi le (...), par le médecin en charge du suivi thérapeutique de l'intéressé depuis le (...), le recourant présente encore une symptomatologie anxio dépressive et psychotique, qu'il souffre notamment de troubles du sommeil avec des réveils nocturnes fréquents, des hallucinations auditives sous forme de voix intenses et envahissantes, que l'évolution clinique est fluctuante avec symptomatologie anxio dépressive d'intensité légère à moyenne se manifestant dans les moments de stress, que son traitement actuel consiste toujours en la prise de médicaments et en des entretiens psychiatriques mensuels, que selon le certificat, le patient se montre très réticent par rapport au traitement médicamenteux, que le pronostic sans traitement est mauvais avec un risque d'aggravation ou de chronisation de l'état anxio-dépressive et de décompensation psychotique, qu'avec le traitement, le pronostic est réservé en raison de la fragilité clinique du patient (sensibilité au stress, perte d'espoir face à l'avenir), que sur la base de ce qui précède, l'intéressé soutient qu'un transfert en Italie l'exposerait à un risque grave pour sa santé, constitutif d'une violation de l'art. 3 CEDH, que toutefois, le refoulement forcé de personnes atteintes dans leur santé n'est susceptible de constituer une violation de l'art. 3 CEDH que si l'intéressé se trouve à un stade avancé et terminal de sa maladie, au point que sa mort apparaît comme une perspective proche (cf. arrêt de la CourEDH N. contre Royaume-Uni du 27 mai 2008, 26565/05 ; ATAF 2011/09 consid. 7.1), qu'il s'agit là de cas très exceptionnels, en ce sens que la personne concernée doit connaître un état à ce point altéré que l'hypothèse de son rapide décès après le retour confine à la certitude, et qu'elle ne peut espérer un soutien d'ordre familial ou social, que l'application de l'art. 3 CEDH suppose donc que la personne en cause soit victime d'une affection grave, pleinement développée, qui fait apparaître un prochain décès comme une hypothèse très solide, et qu'elle ne puisse probablement avoir accès aux soins nécessaires, même à un prix élevé, et ne puisse compter sur l'aide de ses proches (cf. à ce sujet l'arrêt E-663/2008 du 10 janvier 2010), qu'il appartient aux autorités suisses de veiller à ce que l'intéressé ne soit pas exposé, en cas de transfert, à un traitement contraire au droit international, en particulier à l'art. 3 CEDH, que l'Italie est partie à la Convention du 28 juillet 1951 relative au statut des réfugiés (Conv. réf., RS 0.142.30), de même qu'à la CEDH et à la Convention du 10 décembre 1984 contre la torture et autres peines ou traitements cruels, inhumains ou dégradants (Conv. torture, RS 0.105), qu'il n'incombe pas à la Suisse de déterminer a priori si, après son transfert, l'intéressé sera assisté dans des conditions satisfaisantes, celui-ci devant établir que sa situation pourrait alors contrevenir aux exigences de l'art. 3 CEDH, qu'en effet,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l'accès aux soins indispensables, ou le priveraient de conditions de vie dignes (cf. arrêt de la Cour EDH M.S.S. contre Belgique et Grèce [GC] du 21 janvier 2011, 30696/09, § 84 85 et 250; cf. également arrêt de la CJUE du 21 décembre 2011 Commission/Royaume-Uni C-411/10 et C-493/10 [affaires jointes]; ATAF 2010/45 consid. 7.4 7.5 et réf. citées), qu'en l'espèce, l'intéressé, bien qu'atteint de sérieux troubles psychiques, ne souffre pas d'une maladie de nature à mettre, à brève échéance, sa vie en danger comme ci-dessus précisé, qu'il pourra continuer, en Italie, le traitement initié en Suisse, que sur ce point, il ressort de la décision attaquée que le SEM s'est expressément engagé à informer les autorités italiennes, au plus tard sept jours avant le transfert prévu, de l'état de santé de l'intéressé en faisant parvenir à ces autorités un rapport médical, en langue anglaise ou italienne, faisant état du diagnostic et traitement initié en Suisse et devant être poursuivi en Italie, que rien ne permet de penser que l'Italie renoncerait à une prise en charge médicale adéquate du recourant, qu'en conséquence l'exécution de son transfert ne peut pas être considérée comme illicite au sens où l'entend la jurisprudence relative à l'art. 3 CEDH, que, dans son recours, l'intéressé a encore sollicité l'application d'une des clauses discrétionnaires prévues à l'art. 17 du règlement Dublin III, à savoir celle retenue par le par. 1 de cette disposition (clause de souveraineté), que cependant ce point, qui ressortit à l'opportunité, ne peut plus être examiné au fond par le Tribunal, depuis l'abrogation de l'art. 106 al. 1 let. c LAsi, entrée en vigueur le 1er février 2014, qu'en effet, 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arrêt du Tribunal E-641/2014 du 13 mars 2015, consid. 8, destiné à publication), qu'en l'espèce, le SEM a bel et bien fait usage de son pouvoir d'appréciation, conformément aux principes ci - dessus énoncés, qu'il ressort, en effet, de la motivation de la décision attaquée que le SEM a envisagé l'application de l'art. 29a al. 3 OA1 en liaison avec l'art. 17 par. 1 du règlement Dublin III au cas de l'intéressé, que dès lors, la décision attaquée n'est frappée d'aucune irrégularité sur ce point, que l'intéressé se réfère encore à l'arrêt Tarakhel c. Suisse (précité) et soutient en substance qu'avant de prononcer son transfert en Italie, le SEM avait l'obligation de demander des garanties pour une prise en charge adéquate par les autorités de cet Etat, que toutefois, l'intéressé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qu'en effet, le recourant est un homme jeune, sans charge familiale, que l'Italie demeure dès lors l'Etat responsable de l'examen de la demande d'asile de la recourante au sens du règlement Dublin III et est tenue, en vertu de l'art. 18 par. 1 let. b dudit règlement, de la reprendre en charge dans les conditions prévues à l'art. 23, 24 et 25,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compte tenu de la particularité du cas, il est toutefois renoncé à leur perception (art. 6 let. b FITAF), que la demande d'assistance judiciaire partielle devient ainsi sans objet, (dispositif page suivante) le Tribunal administratif fédéral prononce : 1. Le recours est rejeté dans la mesure où il est recevable. 2. Il n'est pas perçu de frais de procédure. 3.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