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E-3830/2024 vom 24. Juni 2024</w:t>
      </w:r>
    </w:p>
    <w:p>
      <w:r>
        <w:t>Bundesverwaltungsgericht, 2024-06-24, DE</w:t>
      </w:r>
    </w:p>
    <w:p>
      <w:r>
        <w:rPr>
          <w:b/>
        </w:rPr>
        <w:t xml:space="preserve">Quelle: </w:t>
      </w:r>
      <w:r>
        <w:t>https://mcp.opencaselaw.ch/entscheid/bvger_E-3830_2024</w:t>
      </w:r>
    </w:p>
    <w:p>
      <w:r>
        <w:t>FR: TAF E-3830/2024 du 24 juin 2024</w:t>
      </w:r>
    </w:p>
    <w:p>
      <w:r>
        <w:t>IT: TAF E-3830/2024 del 24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E-3830/2024 Urteil vom 24. Juni 2024 Besetzung Einzelrichter David R. Wenger, mit Zustimmung von Richter Basil Cupa; Gerichtsschreiber Michal Koebel. Parteien A._______, geboren am (...), Syrien, (...), Beschwerdeführerin, gegen Staatssekretariat für Migration (SEM), Quellenweg 6, 3003 Bern, Vorinstanz. Gegenstand Nichteintreten auf Asylgesuch und Wegweisung (Dublin-Verfahren); Verfügung des SEM vom 13. Juni 2024. Das Bundesverwaltungsgericht stellt fest, dass die Beschwerdeführerin am 8. April 2024 in der Schweiz um Asyl nachsuchte, dass sie am 10. April 2024 der im Bundesasylzentrum (BAZ) B._______ tätigen Rechtsvertretungsorganisation Vollmacht erteilte, dass am 12. April 2024 ihre Personalien aufgenommen wurden, dass sie gemäss der Fingerabdruck-Datenbank (Zentraleinheit Eurodac) am (...) in Frankreich um Asyl ersucht hat, dass ihr anlässlich des Dublin-Gesprächs vom 17. April 2024 das rechtliche Gehör zur mutmasslichen Zuständigkeit Frankreichs und zu ihrem Gesundheitszustand gewährt wurde, dass das SEM gestützt hierauf am 2. Mai 2024 die französischen Behörden um Wiederaufnahme der Beschwerdeführerin ersuchte, die das Ersuchen am 16. Mai 2024 guthiessen, dass das SEM mit Verfügung vom 13. Juni 2024 (eröffnet am 14. Juni 2024) auf das Asylgesuch der Beschwerdeführerin nicht eintrat, ihre Wegweisung aus der Schweiz nach Frankreich anordnete, eine Ausreisefrist ansetzte, den zuständigen Kanton mit dem Vollzug der Wegweisung beauftragte, die editionspflichtigen Akten aushändigte und feststellte, der Beschwerde komme keine aufschiebende Wirkung zu, dass die Rechtsvertretung ihr Mandat am 14. Juni 2024 niederlegte, dass die Beschwerdeführerin mit Eingabe vom 17. Juni 2024 (Poststempel) beim Bundesverwaltungsgericht Beschwerde einreichte, dass sie beantragt, es sei die angefochtene Verfügung aufzuheben und das SEM anzuweisen, ihr Asylgesuch in der Schweiz zu prüfen, dass sie in prozessualer Hinsicht beantragt, es sei die aufschiebende Wirkung zu erteilen,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diese einzutreten ist, dass die Beschwerdebegründung zwar in englischer Sprache und damit nicht in einer Amtssprache des Bundes (vgl. Art. 105 AsylG i.V.m. Art. 33a VwVG und Art. 70 Abs. 1 BV) abgefasst ist, die Eingabe indessen keine Unklarheiten aufweist, weshalb praxisgemäss in diesem Rechtsgebiet auf die Einholung einer Übersetzung in eine Amtssprache zu verzichten ist (vgl. bspw. Urteile des BVGer E-4933/2023 vom 22. September 2023, E-5509/2011 vom 22. November 2011 E. 1.3),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Frankreichs erkannte und die französischen Behörden - gestützt auf Art. 18 Abs. 1 Bst. b Dublin-III-VO - um Wiederaufnahme der Beschwerdeführerin (take-back-Verfahren) ersuchte, dass die französischen Behörden diesem Gesuch am 16. Mai 2024 explizit zustimmten, dass damit die staatsvertragliche Zuständigkeit Frankreichs zur Rückübernahme grundsätzlich gegeben ist, dass sich die Beschwerdeführerin anlässlich des rechtlichen Gehörs vom 17. April 2024 mit der Begründung gegen eine Überstellung nach Frankreich aussprach, sie wolle alleine in einer separaten Wohnung wohnen (vgl. SEM-eAkten 16/7 S. 5), dass sie zudem ausführte, sie wolle nach Frankreich zurückkehren (vgl. a.a.O.), dass sie in gesundheitlicher Hinsicht ausführte, es gehe ihr zwar gut, aufgrund des Gewichts eines Ohrrings sei allerdings ein Teil ihres rechten Ohrläppchens weg (vgl. a.a.O.), dass sie in der Beschwerde ergänzte, in Paris habe sie weder Arbeit noch Schuldbildung erhalten; ihr sei zwar geholfen worden, jedoch aus sozialer Sicht sei Paris nicht gut, dass aufgrund der Aktenlage indessen keine Sachverhaltsumstände ersichtlich sind, die in rechtserheblicher Weise gegen eine Überstellung in den für sie zuständigen Dublin-Vertragsstaat sprechen würden, dass in dieser Hinsicht festzuhalten ist, dass Frankreich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Frankreich nach Auffassung der Schweiz seinen diesbezüglichen völkerrechtlichen Verpflichtungen nachkommt, dass die Schweiz gleichzeitig davon ausgeht,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überdies auch kein Grund zur Annahme besteht, die französischen Behörden - die der Übernahme der Beschwerdeführerin ausdrücklich zugestimmt haben - würden ihr den Zugang zum Asylverfahren unter Einhaltung der Regeln der Verfahrensrichtlinie verweigern oder den Grundsatz des Non-Refoulement missachten und sie zur Ausreise in ein Land zwingen, in dem ihr Leib, Leben oder ihre Freiheit aus einem Grund nach Art. 3 Abs. 1 AsylG gefährdet ist oder in dem sie Gefahr laufen würde, zur Ausreise in ein solches Land gezwungen zu werden, oder ihr die aus der Aufnahmerichtlinie zustehenden Lebensbedingungen vorenthalten würden, weshalb die Anwendung von Art. 3 Abs. 2 Dublin-III-VO nicht gerechtfertigt ist, dass die Beschwerdeausführungen hieran nichts zu ändern vermögen und ebenfalls keinen Anlass zur Annahme geben, die Beschwerdeführerin wäre in Frankreich ernsthaft gefährdet, dass überdies festzustellen ist, dass die Beschwerdeführerin auf Beschwerdeebene keine gesundheitlichen Beschwerden geltend macht und aufgrund der Aktenlage nicht auf gesundheitliche Probleme zu schliessen ist, die ein Hindernis für ihre Überstellung nach Frankreich darstellen könnten, verfügt Frankreich doch über eine ausreichende medizinische Infrastruktur und gibt es keinen Grund zur Annahme, der Beschwerdeführerin werde dort - bei Bedarf - medizinische Behandlung verweigert,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Frankreich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und auf Erlass des Kostenvorschusses gegenstandslos geworden sind, dass das mit der Beschwerde gestellte Gesuch um Gewährung der unentgeltlichen Prozessführung abzuweisen ist, da die Begehren - wie sich aus den vorstehenden Erwägungen ergibt - als offensichtlich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