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E-3828/2012 vom 24. Juli 2012</w:t>
      </w:r>
    </w:p>
    <w:p>
      <w:r>
        <w:t>Bundesverwaltungsgericht, 2012-07-24, FR</w:t>
      </w:r>
    </w:p>
    <w:p>
      <w:r>
        <w:rPr>
          <w:b/>
        </w:rPr>
        <w:t xml:space="preserve">Quelle: </w:t>
      </w:r>
      <w:r>
        <w:t>https://mcp.opencaselaw.ch/entscheid/bvger_E-3828_2012</w:t>
      </w:r>
    </w:p>
    <w:p>
      <w:r>
        <w:t>FR: TAF E-3828/2012 du 24 juillet 2012</w:t>
      </w:r>
    </w:p>
    <w:p>
      <w:r>
        <w:t>IT: TAF E-3828/2012 del 24 luglio 2012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d'effet suspensif est sans objet.</w:t>
      </w:r>
    </w:p>
    <w:p>
      <w:r>
        <w:rPr>
          <w:b/>
        </w:rPr>
        <w:t>E. 3</w:t>
      </w:r>
    </w:p>
    <w:p>
      <w:r>
        <w:t>La demande de dispense de l'avance de frais est sans objet.</w:t>
      </w:r>
    </w:p>
    <w:p>
      <w:r>
        <w:rPr>
          <w:b/>
        </w:rPr>
        <w:t>E. 4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5</w:t>
      </w:r>
    </w:p>
    <w:p>
      <w:r>
        <w:t>Le présent arrêt est adressé au recourant,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