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E-3828/2011 vom 22. August 2011</w:t>
      </w:r>
    </w:p>
    <w:p>
      <w:r>
        <w:t>Bundesverwaltungsgericht, 2011-08-22, DE</w:t>
      </w:r>
    </w:p>
    <w:p>
      <w:r>
        <w:rPr>
          <w:b/>
        </w:rPr>
        <w:t xml:space="preserve">Quelle: </w:t>
      </w:r>
      <w:r>
        <w:t>https://mcp.opencaselaw.ch/entscheid/bvger_E-3828_2011</w:t>
      </w:r>
    </w:p>
    <w:p>
      <w:r>
        <w:t>FR: TAF E-3828/2011 du 22 août 2011</w:t>
      </w:r>
    </w:p>
    <w:p>
      <w:r>
        <w:t>IT: TAF E-3828/2011 del 22 agosto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unter Verrechnung mit dem in gleicher Höhe geleisteten Kostenvorschuss auferlegt.</w:t>
      </w:r>
    </w:p>
    <w:p>
      <w:r>
        <w:rPr>
          <w:b/>
        </w:rPr>
        <w:t>E. 3</w:t>
      </w:r>
    </w:p>
    <w:p>
      <w:r>
        <w:t>Dieses Urteil geht an die Beschwerdeführenden, das BFM und die kantonale Migrationsbehörde. Der Einzelrichter: Die Gerichtsschreiberin: Markus König Karin Maeder-Steiner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