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E-3826/2016 vom 23. Juni 2016</w:t>
      </w:r>
    </w:p>
    <w:p>
      <w:r>
        <w:t>Bundesverwaltungsgericht, 2016-06-23, DE</w:t>
      </w:r>
    </w:p>
    <w:p>
      <w:r>
        <w:rPr>
          <w:b/>
        </w:rPr>
        <w:t xml:space="preserve">Quelle: </w:t>
      </w:r>
      <w:r>
        <w:t>https://mcp.opencaselaw.ch/entscheid/bvger_E-3826_2016</w:t>
      </w:r>
    </w:p>
    <w:p>
      <w:r>
        <w:t>FR: TAF E-3826/2016 du 23 juin 2016</w:t>
      </w:r>
    </w:p>
    <w:p>
      <w:r>
        <w:t>IT: TAF E-3826/2016 del 23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E-3826/2016 Urteil vom 23. Juni 2016 Besetzung Einzelrichter Markus König, mit Zustimmung von Richter William Waeber; Gerichtsschreiber Nicholas Swain. Parteien A._______, geboren am (...), Eritrea, (...), Beschwerdeführer, gegen Staatssekretariat für Migration (SEM), Quellenweg 6, 3003 Bern, Vorinstanz. Gegenstand Nichteintreten auf Asylgesuch und Wegweisung (Dublin-Verfahren); Verfügung des SEM vom 8. Juni 2016 / N (...). Das Bundesverwaltungsgericht stellt fest, dass der Beschwerdeführer am 1. August 2014 in der Schweiz um Asyl nachsuchte, dass das SEM mit Verfügung vom 9. März 2016 in Anwendung von Art. 31a Abs. 1 Bst. b AsylG (SR 142.31) auf das Asylgesuch des Beschwerdeführers nicht eintrat, die Wegweisung aus der Schweiz nach Italien anordnete und den Beschwer­de­führer aufforderte, die Schweiz spätestens am Tag nach Ablauf der Beschwerdefrist zu verlassen, dass das Bundesverwaltungsgericht mit Urteil E-1719/2016 vom 4. Mai 2016 die vom Beschwerdeführer mit Eingabe vom 19. Juni 2016 gegen den Entscheid der Vorinstanz vom 9. März 2016 erhobene Beschwerde guthiess, soweit die Aufhebung der angefochtenen Verfügung beantragt worden war, und die Akten zur korrekten Weiterführung des Verfahrens an die Vorinstanz überwies, dass das Bundesverwaltungsgericht in seinem Urteil zwar die grundsätzliche Zuständigkeit Italiens für das Asylverfahren des Beschwerdeführers bestätigte und feststellte, eine Anwendung von Art. 3 Abs. 2 Dublin-III-VO sei nicht gerechtfertigt, indessen zum Schluss kam, die Vorinstanz habe den ihr zukommenden Ermessensspielraum hinsichtlich des Vorliegens humanitäre Gründe im Sinne von Art. 29a Abs. 3 der Asylverordnung 1 vom 11. August 1999 (AsylV 1, SR 142.311) faktisch nicht ausgeübt, dass die Vorinstanz dem Beschwerdeführer mit Zwischenverfügung vom 30. Mai 2016 Gelegenheit einräumte, sich zur Zuständigkeit Italiens sowie einer allfälligen Überstellung in dieses Land zu äussern, dass der Beschwerdeführer sich mit Schreiben vom 2. Juni 2016 vernehmen liess, dass das SEM mit Verfügung vom 8. Juni 2016 (eröffnet am 14. Juni 2016) erneut in Anwendung von Art. 31a Abs. 1 Bst. b AsylG auf das Asylgesuch des Beschwerdeführers nicht eintrat, die Überstellung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am 13. Juni 2016 eine weitere Stellungnahme des Beschwerdeführers vom 9. Juni 2016 bei der Vorinstanz einging, dass der Beschwerdeführer mit Eingabe vom 20. Juni 2016 gegen die Verfügung des SEM vom 8. Juni 2016 beim Bundesverwaltungsgericht Beschwerde erhob und dabei beantragte, die Verfügung sei aufzuheben und die Vorinstanz sei aufzufordern, von ihrem Selbsteintrittsrecht Gebrauch zu machen und sein Asylgesuch in der Schweiz zu behandeln, dass er in verfahrensrechtlicher Hinsicht darum ersuchte, es sei seiner Beschwerde die aufschiebende Wirkung zu gewähren und es sei ihm die unentgeltliche Prozessführung zu gewähren und auf die Erhebung eines Kostenvorschusses zu verzichten, dass der Beschwerdeführer zur Begründung zunächst ausführte, das Bundesverwaltungsgericht habe in seinem Urteil vom 4. Mai 2016 mit der Bejahung der Zuständigkeit Italiens trotz der verspäteten Antwort der italienischen Behörden auf das Remonstrationsbegehren der Schweiz sein Wohl als Flüchtling weniger stark gewichtet als die Sorge, dass Italien andernfalls von einem Fehlverhalten profitiert hätte, dass indessen zu beachten sei, dass er nach der Traumatisierung durch seine Flucht in der Schweiz ein sicheres Umfeld gefunden habe und daher sein Wohl über das Interesse an einer möglichst geringen Zahl an Asylbewerbern zu stellen sei, dass der Beschwerdeführer ferner ausführte, es sei zu berücksichtigen, dass die Situation in Italien sich angesichts der vielen neu ankommenden Flüchtlinge verschlimmern werde und es absehbar sei, dass nach einer Überstellung dorthin einer existenziellen Notlage ausgesetzt sein würde, dass im Weiteren die Vorinstanz sich in ihrer Verfügung vom 8. Juni 2016 nicht dazu geäussert habe, ob seine Integrationsbemühungen in der Schweiz, insbesondere sein Engagement als (...) einer (...) Kirchgemeinde in B._______, ein Grund für die Anwendung der Souveränitätsklausel sein könnte, dass er im Falle einer Überstellung nach Italien mit seinen Integrationsbemühungen noch einmal unter viel schwierigeren Umständen von vorne beginnen müsste, was ihn in grosse praktische und emotionale Schwierigkeiten bringen würde, dass der Instruktionsrichter den Vollzug der Überstellung mit superprovisorischer Massnahme vom 20. Mai 2016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Gericht in seinem Urteil vom 4. Mai 2016 in Bestätigung der vor­instanzlichen Verfügung feststellte, die Zuständigkeit Italiens für die Behandlung des Asylgesuchs des Beschwerdeführers gestützt auf Art. 13 Abs. 1 Dublin-III VO sei ungeachtet der verspäteten Zustimmung der italienischen Behörden im Remonstrationsverfahren gegeben (vgl. Urteil des BVGer E-1719/2016 E. 4), dass in der Beschwerdeschrift die im Kassationsurteil vom 4. Mai 2016 vorgenommene Abwägung des privaten Interesses des Beschwerdeführers und des öffentlichen Interesses in Frage gestellt wird, dass dieses Argument jedoch die Erwägungen der Vorinstanz - sowie des Gerichts, welches im Kassationsurteil die Zuständigkeit Italiens unter Verweis auf das System der Dublin III-Verordnung sowie die Praxis des Gerichts bejahte - nicht in Frage zu stellen vermag, dass an der grundsätzlichen Zuständigkeit Italiens somit festzuhalten ist, dass im Kassationsurteil vom 4. Mai 2016 festgehalten wurde, eine Anwendung von Art. 3 Abs. 2 Dublin III-VO sei nicht gerechtfertigt, da Italien seinen völkerrechtlichen Verpflichtungen nachkomme und davon ausgegangen werden könne, diese Land respektiere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ergebenden Rechte, dass demnach dies diesbezüglichen Ausführungen in der angefochtenen Verfügung der Vorinstanz nicht zu beanstanden sind und auch die Ausführungen des Beschwerdeführers in seinen Stellungnahmen vom 2. Juni und 9. Juni 2016 sowie der Beschwerdeschrift - insbesondere der Verweis auf die prekären Aufnahmebedingungen für Flüchtlinge in Italien - keinen Anlass geben, diese Beurteilung in Frage zu stellen,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dem SEM bei der Anwendung von Art. 29a Abs. 3 AsylV 1 eine effektiver Ermessensspielraum zukommt, dass seit der Kognitionsbeschränkung durch die Asylgesetzrevision vom 1. Februar 2014 (Streichung der Angemessenheitskontrolle des Bundesverwaltungsgerichts gemäss aArt. 106 Abs. 1 Bst. c AsylG) das Gericht nicht mehr prüft, ob eine Verneinung des Vorliegens humanitärer Gründe von Art. 29a Abs. 3 AsylV 1 angemessen ist, sondern seine Beurteilung nunmehr im Wesentlichen darauf beschränkt, ob das SEM den Sachverhalt diesbezüglich korrekt und vollständig erhoben, allen wesentlichen Umständen Rechnung getragen und seinen Ermessensspielraum ausgefüllt und das Ermessen folglich korrekt ausgeübt hat (vgl. Art. 106 Abs. 1 Bst. a und b AsylG; BVGE 2015/9 E. 7 f.), dass das SEM dem Beschwerdeführer nach dem Kassationsurteil vom 4. Mai 2016 Gelegenheit gewährte, allfällige seit der Befragung vom 13. August 2014 hinzugekommene humanitäre Gründe vorzubringen, dass der Beschwerdeführer in seinen Stellungnahmen vom 2. Juni 2016 und 9. Juni 2016 im Wesentlichen wiederum auf die schlechte Lebenssituation in Italien und sein Amt als (...) der (...) Kirchgemeinde von B._______ verwies, und damit keine neuen Gründe geltend machte, dass die Vorinstanz sich in der angefochtenen Verfügung bei der Prüfung der Möglichkeit eines humanitären Selbsteintritts im Sinne von Art. 17 Abs. 1 Dublin-III-VO in Verbindung mit Art. 29a Abs. 3 AsylV1 in rechtsgenüglicher Weise mit den Argumenten des Beschwerdeführers auseinandersetzte und zum Schluss kam, dass diese eine Anwendung der Souverä­nitätsklausel durch die Schweiz nicht rechtfertigen würden, dass demnach das SEM alle Sachverhaltselemente genügend berücksichtigt und das ihm zukommende Ermessen korrekt ausgeübt hat, dass die Ausführungen in der Beschwerdeeingabe vom 20. Juni 2016 (und in der nachträglichen Eingabe an das SEM vom 9. Juni 2016) keine andere Einschätzung zu rechtfertigen vermögen, dass das Bundesverwaltungsgericht sich unter diesen Umständen weiterer Ausführungen zur Frage eines Selbsteintritts zu enthalten hat,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