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E-3824/2017 vom 14. Juli 2017</w:t>
      </w:r>
    </w:p>
    <w:p>
      <w:r>
        <w:t>Bundesverwaltungsgericht, 2017-07-14, FR</w:t>
      </w:r>
    </w:p>
    <w:p>
      <w:r>
        <w:rPr>
          <w:b/>
        </w:rPr>
        <w:t xml:space="preserve">Quelle: </w:t>
      </w:r>
      <w:r>
        <w:t>https://mcp.opencaselaw.ch/entscheid/bvger_E-3824_2017</w:t>
      </w:r>
    </w:p>
    <w:p>
      <w:r>
        <w:t>FR: TAF E-3824/2017 du 14 juillet 2017</w:t>
      </w:r>
    </w:p>
    <w:p>
      <w:r>
        <w:t>IT: TAF E-3824/2017 del 14 luglio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E-3824/2017 Arrêt du 14 juillet 2017 Composition Emilia Antonioni Luftensteiner, juge unique, avec l'approbation de Daniela Brüschweiler, juge ; Thierry Leibzig, greffier. Parties A._______, né le (...), Gambie, recourant, contre Secrétariat d'Etat aux migrations (SEM), Quellenweg 6, 3003 Berne, autorité inférieure. Objet Asile (non-entrée en matière / procédure Dublin) et renvoi ; décision du SEM du 3 juillet 2017 / N (...). Vu la demande d'asile déposée en Suisse par l'intéressé, en date du 2 juin 2017, la décision du 3 juillet 2017 (notifiée le 6 juillet suivant), par laquelle le SEM, se fondant sur l'art. 31a al. 1 let. b LAsi (RS 142.31), n'est pas entré en matière sur cette demande d'asile, a prononcé le transfert de l'intéressé vers l'Allemagne et a ordonné l'exécution de cette mesure, constatant l'absence d'effet suspensif à un éventuel recours, le recours interjeté le 7 juillet 2017 (date du timbre postal) contre cette décision, assorti d'une demande d'assistance judiciaire partielle, la réception du dossier de première instance par le Tribunal administratif fédéral (ci-après : le Tribunal), le 12 juillet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l'intéressé a qualité pour recourir (cf. art. 48 al. 1 PA, applicable par renvoi de l'art. 37 LTAF),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2009/54 consid. 1.3.3 ; 2007/8 consid. 5), qu'en l'occurrence,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(cf. art. 29a al. 2 de l'ordonnance 1 du 11 août 1999 sur l'asile [OA 1, RS 142.311], art. 22 par. 7 et art. 25 par. 2 du règlement Dublin III), que la procédure de détermination de l'Etat responsable est engagée aussitôt qu'une demande d'asile a été déposée pour la première fois dans un Etat membre (cf. art. 20 par. 1 du règlement Dublin III), que, dans une procédure de reprise en charge (« take back »), dès lors qu'un Etat membre a été déjà saisi d'une première demande d'asile et qu'il a admis sa responsabilité pour l'examiner, il n'appartient en principe pas à un autre Etat membre, saisi d'une demande d'asile ultérieure, de procéder à une nouvelle détermination de l'Etat responsable en application des critères de compétence du règlement Dublin III (voir toutefois les quelques exceptions prévues à l'art. 7 par. 3 du règlement Dublin III ; cf. arrêt du Tribunal E-4700/2014 du 11 mai 2017 [destiné à la publication] consid. 6.3 et 8.2.1 et réf. cit.), qu'en vertu de l'art. 3 par. 2 dudit règlement,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reprendre en charge - dans les conditions prévues aux art. 23, 24, 25 et 29 - le requérant dont la demande est en cours d'examen et qui a présenté une demande auprès d'un autre Etat membre ou qui se trouve, sans titre de séjour, sur le territoire d'un autre Etat membre (cf.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[voir aussi consid. 9.1 non publié]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OA 1, qu'il dispose à cet égard d'un pouvoir d'appréciation qu'il est tenu d'exercer conformément à la loi (cf. ATAF 2015/9 consid. 6 à 8), qu'en l'occurrence, il ressort des investigations entreprises par le SEM, à travers notamment la consultation de l'unité centrale du système européen « Eurodac », et des déclarations de l'intéressé, que celui-ci, avant de venir en Suisse, a déposé plusieurs demandes d'asile, dont la plus récente, le (...) 2016, en Allemagne, que, dans ces circonstances, le SEM a soumis aux autorités allemandes, dans le délai prescrit (cf. art. 23 par. 2 al. 1 du règlement Dublin III), une requête aux fins de reprise en charge de l'intéressé, fondée sur l'art. 18 par. 1 point b dudit règlement, que, le 27 juin 2017, dites autorités ont expressément accepté de reprendre en charge le recourant, sur la base de la disposition précitée, que l'Allemagne a ainsi reconnu sa compétence pour traiter la demande d'asile de l'intéressé, que ce point n'est pas contesté, que le recourant s'est toutefois opposé à son transfert en Allemagne en faisant valoir qu'il aurait reçu une décision négative dans ce pays et qu'il risquerait d'être ensuite renvoyé en Italie, où il se retrouverait démuni et contraint de vivre dans des conditions indignes de la personne humaine, que ces arguments, présentés pour la première fois au stade du recours, se limitent à de simples affirmations nullement étayées et contredisent par ailleurs ses propos tenus lors de son audition sommaire, dont il ressort qu'il a quitté l'Allemagne avant même de recevoir la réponse des autorités sur sa demande d'asile, que, lors de la même audition, et toujours en contradiction avec les arguments contenus dans son recours, il avait indiqué qu'il préférait être renvoyé en Italie plutôt qu'en Allemagne, qu'en tout état de cause, bien qu'il ait indiqué, dans son recours du 7 juillet 2017, avoir reçu une décision négative en Allemagne, il ressort des pièces du dossier que les autorités allemandes ont explicitement accepté de le reprendre en charge et de le réadmettre sur leur territoire en application de l'art. 18 par. 1 point b du règlement Dublin III, ce qui signifie que sa demande d'asile est toujours en cours d'examen du point de vue des autorités de ce pays,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partant, le souhait du recourant de voir sa demande traitée en Suisse ne fait pas obstacle à la compétence de l'Allemagne pour examiner dite demande, qu'il n'y a aucune sérieuse raison de croire qu'il existe, en Allemagne,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cette Charte et partie à la Convention du 28 juillet 1951 relative au statut des réfugiés (Conv. réfugiés, RS 0.142.30), à la CEDH ainsi qu'à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l'application de l'art. 3 par. 2 du règlement Dublin III ne se justifie ainsi pas, que le SEM est dès lors arrivé à bon droit à la conclusion que l'Allemagne est l'Etat responsable pour la demande d'asile du recourant, selon les critères du règlement Dublin III, que le recourant n'a fait valoir aucun autre argument à l'encontre de son transfert en Allemagne, qu'il n'a en particulier pas fourni d'indice concret ni même allégué que l'Allemagne faillirait à ses obligations internationales en le renvoyant dans un pays où sa vie, son intégrité corporelle ou sa liberté seraient sérieusement menacées, ou encore d'où il risquerait d'être astreint à se rendre dans un tel pays, qu'il n'a pas démontré que ses conditions d'existence en Allemagne revêtiraient un tel degré de pénibilité et de gravité qu'elles seraient constitutives d'un traitement contraire à l'art. 3 CEDH ou encore à l'art. 3 Conv. torture,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OA 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2015/9 consid. 8), que l'Allemagne demeure dès lors l'Etat responsable de l'examen de la demande d'asile du recourant au sens du règlement Dublin III, et est tenue de le reprendre en charge, que, dans ces conditions, c'est à bon droit que le SEM n'est pas entré en matière sur sa demande d'asile, en application de l'art. 31a al. 1 let. b LAsi, et qu'il a prononcé son transfert de Suisse vers l'Allemagne, en application de l'art. 44 LAsi, aucune exception à la règle générale du renvoi n'étant réalisée (cf. art. 32 OA 1),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requête d'assistance judiciaire partielle est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