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E-3824/2012 vom 26. Juli 2012</w:t>
      </w:r>
    </w:p>
    <w:p>
      <w:r>
        <w:t>Bundesverwaltungsgericht, 2012-07-26, FR</w:t>
      </w:r>
    </w:p>
    <w:p>
      <w:r>
        <w:rPr>
          <w:b/>
        </w:rPr>
        <w:t xml:space="preserve">Quelle: </w:t>
      </w:r>
      <w:r>
        <w:t>https://mcp.opencaselaw.ch/entscheid/bvger_E-3824_2012</w:t>
      </w:r>
    </w:p>
    <w:p>
      <w:r>
        <w:t>FR: TAF E-3824/2012 du 26 juillet 2012</w:t>
      </w:r>
    </w:p>
    <w:p>
      <w:r>
        <w:t>IT: TAF E-3824/2012 del 26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E-3824/2012 Arrêt du 26 juillet 2012 Composition Emilia Antonioni, juge unique, avec l'approbation de Christa Luterbacher, juge ; Sarah Haider, greffière. Parties A._______, Géorgie, (...), recourant, contre Office fédéral des migrations (ODM), Quellenweg 6, 3003 Berne, autorité inférieure . Objet Asile (non-entrée en matière) et renvoi (Dublin); décision de l'ODM du 10 juillet 2012 / N (...). Vu la demande d'asile déposée en Suisse par A._______ en date du 17 juin 2012, le procès-verbal de l'audition sommaire du 2 juillet 2012, pendant laquelle le requérant a été notamment entendu sur les données relatives à sa personne et a pu exposer brièvement ses motifs d'asile, et où il a notamment allégué que lui et son fils auraient rencontré des problèmes avec la police géorgienne qui les aurait maltraités et menacés; qu'il aurait quitté son pays avec son fils en (...) pour rejoindre dans un premier temps la Turquie, puis l'Autriche, où ils auraient déposé une demande d'asile le (...), qui aurait été rejetée par les autorités autrichiennes, la requête aux fins de reprise en charge de l'intéressé adressée, le 9 juillet 2012 par l'ODM à l'Autriche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des autorités autrichiennes du même jour, acceptant de reprendre en charge le recourant sur la base de l'art. 16 al. 1 let. e du règlement, la décision du 10 juillet 2012, notifiée le 16 juillet suivant, par laquelle l'ODM, en se fondant sur l'art. 34 al. 2 let. d de la loi du 26 juin 1998 sur l'asile (LAsi, RS 142.31), n'est pas entré en matière sur la demande d'asile et a prononcé le transfert du recourant vers l'Autriche, le recours interjeté, le 18 juillet 2012, contre cette décision, et la demande d'octroi de l'effet suspensif dont il est assorti, l'ordonnance du 19 juillet 2012, par laquelle le Tribunal administratif fédéral (ci-après : le Tribunal) a suspendu l'exécution du renvoi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ayant reconnu sa responsabilité, l'Autriche est l'Etat membre désigné comme responsable par le règlement Dublin II, que ce point n'est pas contesté par le recourant, que le recourant fait cependant valoir une constatation inexacte ou incomplète de l'état de fait pertinent, qui aurait dû conduire l'office fédéral à entrer en matière sur sa demande d'asile, dans la mesure où son intégrité physique, voire sa vie, seraient en danger en cas de renvoi de Suisse,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[requête n° 30696/09] du 21 janvier 2011, par. 69, 84-85 et 250 ; cf. également arrêt de la Cour de justice de l'Union européenne [CJUE] dans les affaires jointes C-411/10 et C-493/10 du 21 décembre 2011), que le recourant n'a toutefois fait valoir d'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(cf. arrêt M. S. S. précité, par. 69, 342-343 et réf. citées ; ATAF 2010/45 consid. 7.4-7.5 p. 637-639) qu'au vu de ce qui précède, le recourant n'a donc manifestement pas établi l'existence d'un risque personnel, concret et sérieux que son transfert vers l'Autriche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l'Autriche demeure l'Etat responsable de l'examen de la demande d'asile du recourant au sens du règlement Dublin II et est tenue de le reprendre en charge dans les conditions prévues à l'art. 20 du règlement Dublin, que c'est donc à bon droit que l'ODM a refusé d'entrer en matière sur la demande d'asile de l'intéressé, en vertu de l'art. 34 al. 2 let. d LAsi, et qu'il a prononcé son transfert en Autriche,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cet arrêt rend sans objet la demande d'exemption du paiement d'une avance de frais, que, vu l'issue de la cause, il y a lieu de mettre les frais de procédure, fixés au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