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E-3807/2015 vom 25. Juni 2015</w:t>
      </w:r>
    </w:p>
    <w:p>
      <w:r>
        <w:t>Bundesverwaltungsgericht, 2015-06-25, DE</w:t>
      </w:r>
    </w:p>
    <w:p>
      <w:r>
        <w:rPr>
          <w:b/>
        </w:rPr>
        <w:t xml:space="preserve">Quelle: </w:t>
      </w:r>
      <w:r>
        <w:t>https://mcp.opencaselaw.ch/entscheid/bvger_E-3807_2015</w:t>
      </w:r>
    </w:p>
    <w:p>
      <w:r>
        <w:t>FR: TAF E-3807/2015 du 25 juin 2015</w:t>
      </w:r>
    </w:p>
    <w:p>
      <w:r>
        <w:t>IT: TAF E-3807/2015 del 25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E-3807/2015 Urteil vom 25. Juni 2015 Besetzung Einzelrichter Markus König, mit Zustimmung von Richter Walter Stöckli; Gerichtsschreiber Nicholas Swain. Parteien A._______, Beschwerdeführer, gegen Staatssekretariat für Migration (SEM), Quellenweg 6, 3003 Bern, Vorinstanz. Gegenstand Nichteintreten auf Asylgesuch und Wegweisung (Dublin-Verfahren); Verfügung des SEM vom 3. Juni 2015 / N (...). Das Bundesverwaltungsgericht stellt fest, dass der Beschwerdeführer am 11. März 2015 in der Schweiz um Asyl nachsuchte, dass er die Reise in die Schweiz ausschliesslich damit begründete, er habe seiner hier lebenden kranken Mutter ein Niere spenden wollen, seine Spendereigenschaft sei aber bei der medizinischen Untersuchung verneint worden, dass das SEM mit Verfügung vom 3. Juni 2015 - eröffnet am 11. Juni 2015 - in Anwendung von Art. 31a Abs. 1 Bst. b AsylG (SR 142.31) auf das Asylgesuch nicht eintrat, die Wegweisung aus der Schweiz nach Tschechien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17. Juni 2015 gegen diesen Entscheid beim Bundesverwaltungsgericht Beschwerde erhob und inhaltlich beantragte, die Verfügung sei aufzuheben, es sei unter Feststellung der Flüchtlingseigenschaft Asyl zu gewähren, eventuell sei festzustellen, dass der Vollzug der Wegweisung nicht durchführbar sei und er vorläufig in der Schweiz aufzunehmen, dass in prozessualer Hinsicht um Gewährung der unentgeltlichen Prozessführung (sowie Befreiung von der Kostenvorschusspflicht) und Beigabe eines amtlichen Anwalts, Anweisung der zuständigen Behörde, die Kontaktaufnahme mit den heimatlichen Behörden sowie jegliche Datenweitergabe an diese zu unterlassen, Erlass einer separaten Informationsverfügung für den Fall einer bereits erfolgten Datenweitergabe und um Herstellung der aufschiebenden Wirkung der Beschwerde ersucht wurde, dass der Beschwerdeführer am 22. Juni 2015 (Postaufgabe) einen zusammenfassenden Arztbericht des Universitätsspitals B._______ vom 18. Juni 2015 zu den Akten 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das SEM zu Recht auf das Asylgesuch nicht eingetreten ist (vgl. BVGE 2012/4 E. 2.2 m.w.H.), dass die Fragen der Anerkennung der Flüchtlingseigenschaft und der Gewährung von Asyl demgegenüber nicht Gegenstand des angefochtenen Nichteintretensentscheids und damit auch nicht des vorliegenden Verfahrens bilden, weshalb auf die entsprechenden Beschwerdeanträge nicht einzutreten ist, dass in Dublin-Verfahren - bei dem es einzig um das Bestimmen des für die Behandlung des Asylverfahrens zuständige Staates geht - das Vorliegen individueller Wegweisungsvollzugshindernisse nicht geprüft werden kann (vgl. BVGE 2010/45 E. 8.2.3 und 10.2 m.w.H.), weshalb auch auf das Rechtsbegehren Nr. 3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Akten zu entnehmen ist, dass die Tschechische Republik dem Beschwerdeführer ein Einreisevisum (Nr. [...]) ausgestellt hat, mit dem er am (...) 2015 in Polen eingereist ist, dass das SEM die tschechischen Behörden am 19. Mai 2015 um Aufnahme des Beschwerdeführers gestützt auf Art. 12 Dublin-III-VO ersuchte und Tschechien diesem Gesuch am 3. Juni 2015 zustimmte, dass der Beschwerdeführer dem zuständigkeitsbegründenden Anknüpfungspunkt der Visumserteilung nichts Stichhaltiges entgegenzusetzen vermag (vgl. auch Beschwerde S. 2), das SEM zu Recht darauf hingewiesen hat, dass es sich bei den in der Schweiz lebenden Eltern des volljährigen Beschwerdeführers nicht um Familienangehörige im Sinn von Art. 2 Bst. g Dublin-III-VO handelt und den Akten auch keine Hinweise auf ein spezifisches Abhängigkeitsverhältnis zu entnehmen sind (vgl. angefochtene Verfügung S. 3), weshalb die grundsätzliche Zuständigkeit der Tschechischen Republik gegeben ist, dass es keine Gründe für die Annahme gibt, das Asylverfahren und die Aufnahmebedingungen für Antragsteller in der Tschechischen Republik weise systemische Schwachstellen im Sinn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dem Vorbringen, er habe gehört, dass Tschechien Asylsuchende "ohne Grund" in ihr Heimatland zurückschicke, und möchte zudem auch aus medizinischen Überlegungen in der Schweiz bleiben, implizit die Anwendung von Art. 17 Abs. 1 Dublin-III-VO respektive Art. 29a Abs. 3 AsylV 1 fordert, was zum Selbsteintritt der Schweiz und zur Beurteilung des Antrags auf internationalen Schutz durch dieses Land führen würde, dass die Tschechische Republik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auszugehen ist, dieser Staat anerkenne und schütze die Rechte, die sich für Schutzsuchende aus den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ergeben, dass die Beschwerdeführerinnen kein konkretes und ernsthaftes Risiko dargetan haben, die tschechischen Behörden würden sich weigern ihn aufzunehmen und seinen Antrag auf internationalen Schutz unter Einhaltung der Regeln der erwähnten Richtlinien zu prüfen, dass den Akten auch keine Gründe für die Annahme zu entnehmen sind, Tschechien werde in seinem Fall den Grundsatz des Non-Refoulements missachten und ihn zur Ausreise in ein Land zwingen, in dem sein Leib, sein Leben oder seine Freiheit aus einem Grund nach Art. 3 Abs. 1 AsylG gefährdet ist oder in dem er Gefahr laufen würden, zur Ausreise in ein solches Land gezwungen zu werden, dass den Akten nicht zu entnehmen ist, dass der Gesundheitszustand des der Beschwerdeführers ihn im Fall einer Überstellung nach Tschechien einer konkreten Gefahr aussetzen oder diese gar Art. 3 EMRK verletzen würde (vgl. hierzu BVGE 2011/9 E. 7 m.w.H.), dass den bei den Akten liegenden Berichten entnommen werden kann, dass der Beschwerdeführer seinerseits unter - ihm bisher offenbar nicht bekannten - Nierenbeschwerden (IgA-Nephropathie) leidet und bei ihm in der Schweiz auch Hepatitis C sowie gewisse mit dieser Infektion verbundenen Nebenerkrankungen (insbesondere Kryofibrinogenämie, positiver Quantiferon-Test) diagnostiziert wurden, dass Tschechien bekanntermassen über eine ausreichende medizinische Infrastruktur verfügt und die Mitgliedstaaten den Antragstellern die erforderliche medizinische Versorgung, die zumindest die Notversorgung und die unbedingt erforderliche Behandlung von Krankheiten umfasst, zugänglich machen müssen (Art. 19 Abs. 1 Aufnahmerichtlinie) und Antragstellern mit besonderen Bedürfnissen die erforderliche medizinische Hilfe zu gewähren haben (Art. 19 Abs. 2 Aufnahmerichtlinie), dass das im aktuellsten Arztbericht des Universitätsspitals B._______ vom 18. Juni 2015 beschriebene Krankheitsbild respektive die im Bericht als erforderlich bezeichneten Therapien und Kontrollen unter diesen Umständen einer Überstellung nach Tschechien nicht entgegenstehen, dass die schweizerischen Behörden, die mit dem Vollzug der angefochten Verfügung beauftragt sind, den medizinischen Umständen bei der Bestimmung der konkreten Modalitäten der Überstellung der Beschwerdeführenden Rechnung tragen und die tschechischen Behörden nötigenfalls in geeigneter Weise über die spezifischen medizinischen Umstände informieren werden (vgl. Art. 31 f. Dublin-III-VO und die diesbezüglichen Zusicherungen des SEM in der angefochtenen Verfügung S. 4),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Tschechien angeordnet hat (Art. 32 Bst. a AsylV 1), dass die Beschwerde aus diesen Gründen abzuweisen ist, soweit darauf einzutreten ist, dass das Beschwerdeverfahren mit vorliegendem Urteil abgeschlossen ist, weshalb sich die Anträge auf Herstellung der aufschiebenden Wirkung und der Befreiung von der Kostenvorschusspflicht als gegenstandslos erweisen, dass für die in der Beschwerde geforderte Anweisungen an die Vollzugsbehörden im Zusammenhang mit einer Weitergabe von Personendaten nach dem Gesagten keine Veranlassung besteht und an dieser Stelle immerhin festgehalten werden kann, dass den dem Gericht vorliegenden Akten keine Hinweise auf eine solche Datenweitergabe enthalten, dass das mit der Beschwerde gestellte Gesuch um Gewährung der unentgeltlichen Prozessführung (und Rechtsverbeiständung) abzuweisen ist, da die Begehren - wie sich aus den vorstehenden Erwägungen ergibt - als aussichtlos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Gesuche um Gewährung der unentgeltlichen Prozessführung und um Beigabe eines amtlichen Anwalts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