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E-3807/2014 vom 24. November 2014</w:t>
      </w:r>
    </w:p>
    <w:p>
      <w:r>
        <w:t>Bundesverwaltungsgericht, 2014-11-24, DE</w:t>
      </w:r>
    </w:p>
    <w:p>
      <w:r>
        <w:rPr>
          <w:b/>
        </w:rPr>
        <w:t xml:space="preserve">Quelle: </w:t>
      </w:r>
      <w:r>
        <w:t>https://mcp.opencaselaw.ch/entscheid/bvger_E-3807_2014</w:t>
      </w:r>
    </w:p>
    <w:p>
      <w:r>
        <w:t>FR: TAF E-3807/2014 du 24 novembre 2014</w:t>
      </w:r>
    </w:p>
    <w:p>
      <w:r>
        <w:t>IT: TAF E-3807/2014 del 24 novembre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wurde in englischer Sprache und somit nicht einer Amtssprache des Bundes abgefasst. Auf die Ansetzung einer Frist zur Beschwerdeverbesserung oder auf die Einholung einer Übersetzung kann indessen aus prozessökonomischen Gründen praxisgemäss verzichtet werden, da der Eingabe der Beschwerdeführenden genügend klare, sinngemässe Rechtsbegehren und deren Begründung zu entnehmen sind und ohne Weiteres - die zu beurteilende Sachlage ist rechtsgenüglich erstellt - darüber befunden werden kann.</w:t>
      </w:r>
    </w:p>
    <w:p>
      <w:r>
        <w:rPr>
          <w:b/>
        </w:rPr>
        <w:t>E. 1.4</w:t>
      </w:r>
    </w:p>
    <w:p>
      <w:r>
        <w:t>Die Beschwerde ist frist- und nach dem Gesagten auch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w:t>
      </w:r>
    </w:p>
    <w:p>
      <w:r>
        <w:rPr>
          <w:b/>
        </w:rPr>
        <w:t>E. 1.5</w:t>
      </w:r>
    </w:p>
    <w:p>
      <w:r>
        <w:t>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Gestützt auf Art. 111a Abs. 1 AsylG wurde vorliegend auf die Durchführung des Schriftenwechsels verzichtet.</w:t>
      </w:r>
    </w:p>
    <w:p>
      <w:r>
        <w:rPr>
          <w:b/>
        </w:rPr>
        <w:t>E. 4</w:t>
      </w:r>
    </w:p>
    <w:p>
      <w:r>
        <w:t>Das vorliegende Verfahren ergeht gestützt auf die Übergangsbestimmung zur Änderung des Asylgesetzes vom 28. September 2012 (von der Bundesversammlung als dringlich erklärt und am 29. September 2012 in Kraft getreten), wonach für Asylgesuche, die im Ausland vor dem Inkrafttreten der Änderung vom 28. September 2012 gestellt worden sind, die Artikel 12, 19, 20, 41 Abs. 2, 52 und 68 AsylG in der bisherigen Fassung des Asylgesetzes Geltung haben.</w:t>
      </w:r>
    </w:p>
    <w:p>
      <w:r>
        <w:rPr>
          <w:b/>
        </w:rPr>
        <w:t>E. 5.1</w:t>
      </w:r>
    </w:p>
    <w:p>
      <w:r>
        <w:t>Gemäss aArt. 19 AsylG kann ein Asylgesuch im Ausland bei einer Schweizerischen Vertretung gestellt werden, welche es mit einem Bericht an das Bundesamt überweist (aArt. 20 Abs. 1 AsylG). Die Vertretung führt mit der asylsuchenden Person in der Regel eine Befragung durch (aArt. 10 Abs. 1 der Asylverordnung 1 vom 11. August 1999 über Verfahrensfragen [AsylV 1, SR 142.311]). Ist dies nicht möglich, so wird die asylsuchende Person aufgefordert, ihre Asylgründe schriftlich festzuhalten (aArt. 10 Abs. 2 AsylV 1). Eine Befragung kann sich erübrigen, wenn der Sachverhalt bereits aufgrund des eingereichten Asylgesuchs entscheidreif erstellt ist; der asylsuchenden Person ist aber diesfalls das rechtliche Gehör zum absehbaren negativen Entscheid zu gewähren (vgl. BVGE 2007/30 E. 5.7 f.).</w:t>
      </w:r>
    </w:p>
    <w:p>
      <w:r>
        <w:rPr>
          <w:b/>
        </w:rPr>
        <w:t>E. 5.2</w:t>
      </w:r>
    </w:p>
    <w:p>
      <w:r>
        <w:t>Vorliegend wurden die Beschwerdeführenden aus Kapazitätsgründen nicht zu ihren Asylgründen befragt. Vor diesem Hintergrund forderte das BFM die Beschwerdeführenden in seinen Zwischenverfügungen vom 10. Juni 2013 und 12. September 2013 auf, eine Reihe von offenen Fragen schriftlich zu beantworten. Gleichzeitig gab es der Beschwerdeführerin Gelegenheit zur Stellungnahme zu einer allfälligen Ablehnung ihres Asyl- und Einreisegesuchs. Die Beschwerdeführenden haben innert Frist entsprechende Eingaben zu den Akten gereicht.</w:t>
      </w:r>
    </w:p>
    <w:p>
      <w:r>
        <w:rPr>
          <w:b/>
        </w:rPr>
        <w:t>E. 6.1</w:t>
      </w:r>
    </w:p>
    <w:p>
      <w:r>
        <w:t>Einer Person, welche im Ausland ein Asylgesuch gestellt hat, ist die Einreise in die Schweiz zu bewilligen, wenn eine unmittelbare Gefahr für Leib, Leben oder Freiheit aus einem Grund nach Art. 3 Abs. 1 AsylG glaubhaft gemacht wird (aArt. 20 Abs.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(aArt. 20 Abs. 2 AsylG). Asyl - und damit die Einreise in die Schweiz - ist zu verweigern, wenn keine Hinweise auf eine aktuelle Gefährdung im Sinn von Art. 3 AsylG vorliegen oder ihr zuzumuten ist, sich in einem Drittstaat um Aufnahme zu bemühen (aArt. 52 Abs. 2 AsylG).</w:t>
      </w:r>
    </w:p>
    <w:p>
      <w:r>
        <w:rPr>
          <w:b/>
        </w:rPr>
        <w:t>E. 6.2</w:t>
      </w:r>
    </w:p>
    <w:p>
      <w:r>
        <w:t>Für die Erteilung einer Einreisebewilligung gelten restriktive Voraussetzungen, wobei den Behörden ein weiter Ermessensspielraum zu­kommt. Neben der erforderlichen Gefährdung im Sinn von Art. 3 AsylG sind mit Blick auf den Ausschlussgrund von aArt. 52 Abs. 2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 von Art. 3 AsylG glaubhaft gemacht wird und ob der Verbleib am Aufenthaltsort für die Dauer der Sachverhaltsabklärung zugemutet werden kann (vgl. BVGE 2011/10 E. 3.3 S. 126).</w:t>
      </w:r>
    </w:p>
    <w:p>
      <w:r>
        <w:rPr>
          <w:b/>
        </w:rPr>
        <w:t>E. 7.1</w:t>
      </w:r>
    </w:p>
    <w:p>
      <w:r>
        <w:t>Vorab ist zu prüfen, ob die Beschwerdeführenden bei einer Rückkehr in ihre Herkunftsländer - Eritrea beziehungsweise Äthiopien - einer Gefährdung im Sinn von Art. 3 AsylG ausgesetzt wären. Was die geltend gemachten Schwierigkeiten der Beschwerdeführerin 1 vor ihrer Ausreise aus dem damaligen äthiopischen Staatsgebiet im Jahre 1977 betrifft, schliesst sich das Bundesverwaltungsgericht den Erwägungen der Vorinstanz an, wonach keine konkreten Anhaltspunkte für eine gezielte Verfolgung vorliegen. Solche können insbesondere in der nicht weiter substanziierten Behauptung, sie habe eine Zwangsrekrutierung befürchtet, nicht erblickt werden. Folglich ist nicht davon auszugehen, dass die Beschwerdeführerin 1 mit beachtlicher Wahrscheinlichkeit mit zukünftigen Verfolgungsmassnahmen durch die heimatlichen Behörden zu rechnen hat. Auch im Falle der Beschwerdeführenden (...), welche im Sudan geboren wurden und bisher nie in Kontakt zu den eritreischen oder äthiopischen Behörden standen, lassen sich den Akten keine konkreten Hinweise auf eine objektiv begründete Furcht vor asylrelevanter Verfolgung entnehmen. Zumal sie sich als äthiopische Staatangehörige bezeichnen (vgl. UNHCR-Flüchtlingsausweise) vermag der Verweis auf das Risiko einer Zwangsrekrutierung in Eritrea nicht zu überzeugen. Im Weiteren besteht kein Anlass zur Annahme, sie würden aufgrund ihrer gemischt-ethnischen Herkunft in Äthiopien oder in Eritrea Nachteile im Sinne von Art. 3 AsylG zu befürchten haben (vgl. BVGE 2011/25 E. 5) und auch der geltend gemachte Mangel an Unterstützung und das Fehlen eines sozialen Netzes kann nicht als asylrelevante Gefährdung qualifiziert werden.</w:t>
      </w:r>
    </w:p>
    <w:p>
      <w:r>
        <w:rPr>
          <w:b/>
        </w:rPr>
        <w:t>E. 7.2</w:t>
      </w:r>
    </w:p>
    <w:p>
      <w:r>
        <w:t>Zusammenfassend ist festzustellen, dass hinsichtlich der Situation in den mutmasslichen Herkunftsländern der Beschwerdeführenden keine Gefährdung im Sinne von Art. 3 AsylG vorliegt. Die Asyl- und Einreisegesuche der Beschwerdeführenden sind somit unbesehen von der Frage einer Beziehungsnähe zur Schweiz und ohne nähere Prüfung, inwiefern ein Verbleib für sie im Sudan zumutbar ist, abzulehnen.</w:t>
      </w:r>
    </w:p>
    <w:p>
      <w:r>
        <w:rPr>
          <w:b/>
        </w:rPr>
        <w:t>E. 8</w:t>
      </w:r>
    </w:p>
    <w:p>
      <w:r>
        <w:t>Aus diesen Erwägungen ergibt sich, dass die angefochtene Verfügung Bundesrecht nicht verletzt und den rechtserheblichen Sachverhalt richtig sowie vollständig feststellt (Art. 106 Abs. 1 AsylG). Das BFM hat die Asylgesuche und die Gesuche um Einreise in die Schweiz zu Recht abgelehnt. Die Beschwerde ist nach dem Gesagten abzuweisen.</w:t>
      </w:r>
    </w:p>
    <w:p>
      <w:r>
        <w:rPr>
          <w:b/>
        </w:rPr>
        <w:t>E. 9</w:t>
      </w:r>
    </w:p>
    <w:p>
      <w:r>
        <w:t>Bei diesem Ausgang des Verfahrens wären die Kosten grundsätzlich den Beschwerdeführenden aufzuerlegen (Art. 63 Abs. 1 und 5 VwVG). Aus verwaltungsökonomischen Gründen und in Anwendung von Art. 63 Abs. 1 in fine VwVG und Art. 6 Bst. b des Reglements vom 21. Februar 2008 über die Kosten und Entschädigungen vor dem Bundesverwaltungsgericht (VGKE, SR 173.320.2) ist indessen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