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E-3805/2021 vom 1. September 2021</w:t>
      </w:r>
    </w:p>
    <w:p>
      <w:r>
        <w:t>Bundesverwaltungsgericht, 2021-09-01, DE</w:t>
      </w:r>
    </w:p>
    <w:p>
      <w:r>
        <w:rPr>
          <w:b/>
        </w:rPr>
        <w:t xml:space="preserve">Quelle: </w:t>
      </w:r>
      <w:r>
        <w:t>https://mcp.opencaselaw.ch/entscheid/bvger_E-3805_2021</w:t>
      </w:r>
    </w:p>
    <w:p>
      <w:r>
        <w:t>FR: TAF E-3805/2021 du 1 septembre 2021</w:t>
      </w:r>
    </w:p>
    <w:p>
      <w:r>
        <w:t>IT: TAF E-3805/2021 del 1 settembre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E-3805/2021 Urteil vom 1. September 2021 Besetzung Einzelrichter Lorenz Noli, mit Zustimmung von Richterin Susanne Genner, Gerichtsschreiber Kevin Schori. Parteien A._______, geboren am (...), Tunesien, Beschwerdeführer, gegen Staatssekretariat für Migration (SEM), Quellenweg 6, 3003 Bern, Vorinstanz. Gegenstand Nichteintreten auf Asylgesuch und Wegweisung (Dublin-Verfahren); Verfügung des SEM vom 25. August 2021 / N (...). Das Bundesverwaltungsgericht stellt fest, dass der Beschwerdeführer am 27. Juli 2021 in der Schweiz um Asyl nachsuchte, dass das SEM mit Verfügung vom 25. August 2021 - eröffnet gleichentags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August 2021 (Datum Poststempel) gegen diesen Entscheid beim Bundesverwaltungsgericht Beschwerde erhob und dabei dessen Aufhebung sowie die Prüfung seines Asylgesuchs in der Schweiz beantragt; zudem sei der Beschwerde die aufschiebende Wirkung zu erteilen, dass er in prozessualer Hinsicht um Gewährung der unentgeltlichen Rechtspflege inklusive Kostenvorschussverzicht und amtlicher Verbeiständung ersucht, dass die vorinstanzlichen Akten dem Bundesverwaltungsgericht am 27. August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 2021 in Italien ein Asylgesuch eingereicht hatte, dass das SEM die italienischen Behörden am 4. August 2021 um Wiederaufnahme des Beschwerdeführers gestützt auf Art. 23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dass die grundsätzliche Zuständigkeit Italiens somit gegeben ist, dass der Beschwerdeführer in seiner Beschwerdeeingabe ausführte, Angst davor zu haben, in Italien auf der Strasse leben zu müssen und nach Tunesien zurückgeschickt zu werden, dass er überdies im rechtlichen Gehör zur Zuständigkeit Italiens für die Behandlung seines Asylgesuchs geltend machte, in Italien nach Einreichung seines Asylgesuchs einen Gerichtstermin erhalten, diesen aber aus Sorge vor einer Wegweisung nicht wahrgenommen zu haben und überdies allgemein bekannt sei, die italienischen Behörden würden Tunesier sofort wieder nach Hause schicken, dass das italienische Fürsorgesystem für Asylsuchende und Personen mit Schutzstatus zwar in der Kritik steht, das Bundesverwaltungsgericht aber im Referenzurteil E-962/2019 vom 17. Dezember 2019 zum Schluss gelangt ist, auch nach Erlass und Umsetzung des «Salvini-Dekrets» sei das Vorliegen systemischer Schwachstellen im Sinne von Art. 3 Abs. 2 Satz 2 Dublin-III-Verordnung, welche die staatliche Unterstützung Italiens und dessen Einrichtungen für Asylsuchende betreffen, zu verneinen (vgl. ausführlich E. 6.1 - 6.4 des erwähnten Referenzurteils sowie etwa Urteile des BVGer F-3416/2021 vom 20. August 2021 E. 6.3; F-5520/2020 vom 18. Februar 2021 E. 5.3; Referenzurteil D-2846/2020 vom 16. Juli 2020 E. 6.1), dass mit dem Umwandlungsgesetz Nr. 173/2020 zum Gesetzesdekret Nr. 130/2020 vom 21. Oktober 2020 mit Inkrafttreten am 20. Dezember 2020 zentrale Bestimmungen des «Salvini-Dekrets» modifiziert wurden und das Bundesverwaltungsgericht weiter die mit Urteil E-962/2019 entwickelte Rechtsprechung anwendet, bis sich die Umsetzung dieser Gesetzesänderungen durch die italienischen Behörden in der Praxis manifestiert (vgl. Urteile des BVGer F-3416/2021 vom 20. August 2021; F-3470/2021 vom 9. August 2021 E. 5.3), dass der Beschwerdeführer mit den von ihm geltend gemachten gesundheitlichen Beschwerden (Zahnschmerzen, «Stressgefühl») nicht in die Kategorie von schwer erkrankten Asylsuchenden fällt, bei welchen strengere Kriterien für Dublin-Überstellungen nach Italien gelten (vgl. Referenzurteil E-962/2019 E. 7.4.3), dass demnach die Anwendung von Art. 3 Abs. 2 Sätze 2 und 3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womit der am 27. August 2021 angeordnete Vollzugsstopp dahinfällt und sich der Antrag auf Gewährung der aufschiebenden Wirkung als gegenstandslos erweist, dass die mit der Beschwerde gestellten Gesuche um Gewährung der unentgeltlichen Prozessführung (Art. 65 Abs. 1 VwVG) und amtlicher Verbeiständung (Art. 102m Abs. 1 Bst. a AsylG) - ungeachtet der geltend gemachten Bedürftigkeit - abzuweisen sind, da die Begehren - wie sich aus den vorstehenden Erwägungen ergibt - als aussichtlos zu bezeichnen waren,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der amtlichen 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Lorenz Noli Kevin Schori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