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E-3804/2017 vom 12. Juli 2017</w:t>
      </w:r>
    </w:p>
    <w:p>
      <w:r>
        <w:t>Bundesverwaltungsgericht, 2017-07-12, DE</w:t>
      </w:r>
    </w:p>
    <w:p>
      <w:r>
        <w:rPr>
          <w:b/>
        </w:rPr>
        <w:t xml:space="preserve">Quelle: </w:t>
      </w:r>
      <w:r>
        <w:t>https://mcp.opencaselaw.ch/entscheid/bvger_E-3804_2017</w:t>
      </w:r>
    </w:p>
    <w:p>
      <w:r>
        <w:t>FR: TAF E-3804/2017 du 12 juillet 2017</w:t>
      </w:r>
    </w:p>
    <w:p>
      <w:r>
        <w:t>IT: TAF E-3804/2017 del 12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E-3804/2017 Urteil vom 12. Juli 2017 Besetzung Einzelrichterin Muriel Beck Kadima, mit Zustimmung von Richter Markus König; Gerichtsschreiberin Denise Eschler. Parteien A._______, geboren am (...), Afghanistan, vertreten durch lic. iur. LL.M. Susanne Sadri, (...), Beschwerdeführer, gegen Staatssekretariat für Migration (SEM), Quellenweg 6, 3003 Bern, Vorinstanz. Gegenstand Nichteintreten auf Asylgesuch und Wegweisung(Dublin-Verfahren); Verfügung des SEM vom 22. Juni 2017 / N (...). Das Bundesverwaltungsgericht stellt fest, dass der Beschwerdeführer am 14. April 2017 in der Schweiz um Asyl nachsuchte, dass am 25. April 2017 die Befragung zur Person (BzP) stattfand, dass das SEM mit Verfügung vom 22. Juni 2017 - eröffnet am 29. Juni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Juli 2017 (Postaufgabe) gegen diesen Entscheid beim Bundesverwaltungsgericht Beschwerde erhob und dabei beantragte, die vorinstanzliche Verfügung sei aufzuheben und sein Asylgesuch sei in der Schweiz zu prüfen, dass der Beschwerdeführer in verfahrensrechtlicher Hinsicht darum ersuchte, es sei der Beschwerde die aufschiebende Wirkung zu erteilen, dass er ferner die Gewährung der unentgeltlichen Prozessführung beantragte, dass die vorinstanzlichen Akten am 11. Juli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 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daktyloskopischer Abgleich mit der "Eurodac"-Datenbank ergab, dass der Beschwerdeführer am 3.Oktober 2016 in Bulgarien ein Asylgesuch eingereicht hatte und in der Folge am 9. April 2017 illegal in Deutschland einreiste, dass der Beschwerdeführer anlässlich seiner Befragung zur Person im Empfangs- und Verfahrenszentrum (EVZ) Bern vom 25. April 2017 ausführte, seine Schwester lebe in der Schweiz, dass er anlässlich des rechtlichen Gehörs vom 25. April 2017 zur allfälligen Zuständigkeit Bulgariens, Österreichs oder Deutschlands für die Durchführung des Asyl- und Wegweisungsverfahrens angab, er wolle weder nach Bulgarien noch nach Deutschland oder Österreich überstellt werden, sondern in der Schweiz bei seiner Schwester bleiben, dass er zur Begründung ausführte, er habe auf der Suche nach Familienangehörigen in Kabul (nachdem er Jahre zuvor aufgrund von Familienstreitigkeiten von diesen getrennt worden sei) vom Aufenthalt seiner Schwester in der Schweiz erfahren, weshalb er hierhergekommen sei, dass er weiter zu Protokoll gab, seinen Wunsch nach einer Weiterreise in die Schweiz gegenüber den Behörden in Bulgarien, Italien und Österreich bekräftigt zu haben, weshalb man ihn jeweils habe weiterziehen lassen, dass das SEM die deutschen Behörden am 14. Juni 2017 um Wiederaufnahme des Beschwerdeführers gestützt auf Art. 18 Abs. 1 Bst. b Dublin-III-VO ersuchte, dass die deutschen Behörden dem Gesuch um Übernahme am 16. Juni 2017 im Sinne von Art. 13 Abs. 1 Dublin-III-VO zustimmten, dass der Beschwerdeführer in seiner Rechtsmittelschrift die Zuständigkeit Deutschlands nicht grundsätzlich bestreitet, dass er sinngemäss vorbringt, im Falle einer Überstellung nach Deutschland drohe ihm eine weitere Rückübernahme beziehungsweise eine sogenannte Kettenabschiebung nach Österreich oder in einen anderen Dublin-Staat, was eine Verletzung des Refoulement-Verbots darstellen würde, dass er erneut ausführt, die Schweiz lediglich deshalb als Zielort gewählt zu haben, weil seine Schwester hierzulande über eine Aufenthaltsbewilligung verfügt, dass der Beschwerdeführer aufgrund deren Anwesenheit um Ausübung des Selbsteintrittsrechts aus humanitären Gründen gemäss Art. 17 Abs. 2 Dublin-III-VO und unter Hinweis auf Art. 16 Dublin-III-VO ersucht,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sich auch aus Art. 16 Abs. 1 Dublin-III-VO keine Zuständigkeit der Schweiz ableiten lässt, zumal zwischen dem Beschwerdeführer und seiner Schwester weder Abhängigkeitsverhältnis geltend gemacht wird noch ein solches aufgrund der Akten ersichtlich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Schweiz zur Anwendung der Souveränitätsklausel und zur Prüfung des Asylgesuchs verpflichtet wäre, sofern bei einer Überstellung im konkreten Fall eine Verletzung internationalen öffentlichen Rechts drohen würde (vgl. BVGE 2010/45 E. 5 und 7.2), dass den Akten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 konkretes und ernsthaftes Risiko dargetan hat, die deutschen Behörden würden sich weigern ihn wieder aufzunehmen und seinen Antrag auf internationalen Schutz unter Einhaltung der Regeln der Verfahrensrichtlinie zu prüfen,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nach dem Gesagten kein zwingender Grund für einen Selbsteintritt nach Art. 17 Abs. 1 Satz 1 Dublin-III-VO besteht, dass das Selbsteintrittsrecht ferner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ebenfalls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vorsitzende Richterin: Die Gerichtsschreiberin: Muriel Beck Kadima Denise Eschler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