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E-3803/2022 vom 7. September 2022</w:t>
      </w:r>
    </w:p>
    <w:p>
      <w:r>
        <w:t>Bundesverwaltungsgericht, 2022-09-07, DE</w:t>
      </w:r>
    </w:p>
    <w:p>
      <w:r>
        <w:rPr>
          <w:b/>
        </w:rPr>
        <w:t xml:space="preserve">Quelle: </w:t>
      </w:r>
      <w:r>
        <w:t>https://mcp.opencaselaw.ch/entscheid/bvger_E-3803_2022</w:t>
      </w:r>
    </w:p>
    <w:p>
      <w:r>
        <w:t>FR: TAF E-3803/2022 du 7 septembre 2022</w:t>
      </w:r>
    </w:p>
    <w:p>
      <w:r>
        <w:t>IT: TAF E-3803/2022 del 7 settembre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E-3803/2022 Urteil vom 7. September 2022 Besetzung Einzelrichter David R. Wenger, mit Zustimmung von Richter Markus König; Gerichtsschreiber Michal Koebel. Parteien A._______, geboren am (...) Nigeria, vertreten durch MLaw Damian Schweighauser, Beschwerdeführer, gegen Staatssekretariat für Migration (SEM), Quellenweg 6, 3003 Bern, Vorinstanz. Gegenstand Nichteintreten auf Asylgesuch und Wegweisung (Dublin-Verfahren); Verfügung des SEM vom 23. August 2022 / N (...). Das Bundesverwaltungsgericht stellt fest, dass der Beschwerdeführer am 28. März 2022 in der Schweiz um Asyl nachsuchte, dass er am 4. April 2022 der im Bundesasylzentrum (BAZ) B._______ tätigen Rechtsvertretungsorganisation Vollmacht erteilte, dass dem Beschwerdeführer anlässlich des Dublin-Gesprächs vom 11. April 2022 das rechtliche Gehör zur mutmasslichen Zuständigkeit Polens und zu seinem Gesundheitszustand gewährt wurde, dass gemäss Visa-Informationssystem (CS-VIS) dem Beschwerdeführer am (...) von Polen ein von (...) bis (...) gültiges Visum ausgestellt wurde, dass das SEM gestützt hierauf am 12. April 2022 die polnischen Behörden um Übernahme des Beschwerdeführers ersuchte, die das Ersuchen am 31. Mai 2022 guthiessen, dass das SEM mit Verfügung vom 23. August 2022 (eröffnet am 25. August 2022) auf das Asylgesuch des Beschwerdeführers nicht eintrat, dessen Wegweisung aus der Schweiz nach Polen anordnete, eine Ausreisefrist ansetzte, den zuständigen Kanton mit dem Vollzug der Wegweisung beauftragte, die editionspflichtigen Akten aushändigte und feststellte, der Beschwerde komme keine aufschiebende Wirkung zu, dass der Beschwerdeführer mit Eingabe vom 1. September 2022 unter Beilage eines bereits aktenkundigen Arztberichts der Psychiatrischen Dienste der (...) vom 22. August 2022 beim Bundesverwaltungsgericht Beschwerde einreichte, dass er beantragte, die Verfügung des SEM vom 23. August 2022 sei aufzuheben und dieses sei anzuweisen, auf sein Asylgesuch einzutreten sowie das Asylverfahren in der Schweiz durchzuführen, dass eventualiter die angefochtene Verfügung des SEM zur rechtsgenüglichen Sachverhaltsabklärung und Neubeurteilung an das SEM zurückzuweisen sei, dass er in prozessualer Hinsicht beantragte, der Beschwerde sei die aufschiebende Wirkung zu erteilen und die Vollzugsbehörden seien anzuweisen, von einer Überstellung nach Polen abzusehen, bis das Bundesverwaltungsgericht über die aufschiebende Wirkung entschieden habe, dass die unentgeltliche Prozessführung zu gewähren und auf die Erhebung eines Kostenvorschusses zu verzichten sei,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in formeller Hinsicht eine Aufhebung der angefochtenen Verfügung und die Rückweisung der Sache an das SEM beantragt, weil der Sachverhalt - im Hinblick auf die Anwendung der Souveränitätsklausel - unvollständig festgestellt worden sei, dass er zudem rügt, die Vorinstanz habe die Begründungspflicht verletzt, indem sie sich weder mit der aktuellen Situation von Asylsuchenden in Polen noch mit seinem individuellen Gesundheitszustand auseinandergesetzt habe, dass jedoch weder eine Gehörsverletzung noch eine unvollständige oder fehlerhafte Sachverhaltsfeststellung aus den Akten hervorgeht, dass die Vorinstanz vor Redaktion der angefochtenen Verfügung sowohl die jeweiligen Antworten des Pflegefachpersonals als auch den Arztbericht abwartete, dass weder der Arztbericht noch die Antworten des Pflegefachpersonals auf ein Krankheitsbild schliessen lassen, das im vorliegenden Verfahren weitere medizinische Abklärungen notwendig gemacht hätte, dass der mit Eingabe der Rechtsvertretung vom 20. April 2022 erneut gestellte Antrag auf eine psychologisch-psychiatrische Untersuchung hieran nichts zu ändern vermag, dass die medizinischen Vorbringen und Unterlagen in der angefochtenen Verfügung ferner ausreichend gewürdigt wurden, indem sich die Vorinstanz mit den medizinischen Gegebenheiten (wesentliche Gesundheitsprobleme des Beschwerdeführers sowie völkerrechtliche Verpflichtungen Polens) ausreichend auseinandergesetzt hat (vgl. angefochtene Verfügung S. 2 [Sachverhalt] und 4 f. [Erwägungen]), dass deren Würdigung in Bezug auf die Anwendung der Souveränitätsklausel (Art. 29a Abs. 3 der Asylverordnung 1 vom 11. August 1999 [AsylV 1, SR 142.311] i.V.m. Art. 17 Abs. 1 Dublin-III-VO) im Übrigen materieller Natur ist, dass die Begründung in der angefochtenen Verfügung auch sonst nicht zu beanstanden ist, dass die formellen Rügen vor diesem Hintergrund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explizit oder implizit zugestimmt hat, auf das Asylgesuch grundsätzlich nicht eintritt (vgl. BVGE 2015/41 E. 3.1), dass die Vorinstanz anhand des CS-VIS zu Recht die Zuständigkeit Polens erkannte und die polnischen Behörden - gestützt auf Art. 12 Abs. 4 Dublin-III-VO - um Übernahme ersuchte, dass die polnischen Behörden diesem Gesuch am 31. Mai 2022 zustimmten, dass damit die Zuständigkeit Polens grundsätzlich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1konkretisiert wird und das SEM das Asylgesuch gemäss dieser Bestimmung aus humanitären Gründen auch dann behandeln kann, wenn dafür gemäss Dublin-III-VO ein anderer Staat zuständig wäre, dass sich der Beschwerdeführer anlässlich des rechtlichen Gehörs vom 11. April 2022 mit der Begründung gegen eine Überstellung nach Polen aussprach, im Nachbarland herrsche Krieg, dass er weiter ausführte, es gehe ihm gesundheitlich gut, er sei jedoch wegen eines Juckreizes einmal bei der Pflege gewesen und könne nachts nicht schlafen; er leide aufgrund des Erlebten in der Heimat immer noch an einem Schock, dass er diesbezüglich auf Beschwerdeebene ergänzt, er leide an einer posttraumatischen Belastungsstörung und befinde sich in medikamentöser Behandlung, es sei dokumentiert, dass er an einer ausgeprägten Schlafstörung sowie Flashbacks leide und eine weiterführende ambulante Behandlung indiziert sei, dass er in der Beschwerde weiter ausführt, es gebe in Polen Berichten zufolge massive Probleme beim Zugang zu Terminen und zu medizinischen Behandlungen, hinzu komme die mangelnde interkulturelle Kompetenz und Fremdsprachenkenntnis des Gesundheitspersonals; gemäss einer weiteren Quelle sei übrigens das gesamte polnische Gesundheitssystem in einer schlechten Verfassung, dass aufgrund der Aktenlage indessen keine Sachverhaltsumstände ersichtlich sind, die in rechtserheblicher Weise gegen eine Wegweisung in den zuständigen Dublin-Vertragsstaat sprechen würden,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Polen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Beschwerdeausführungen hieran nichts zu ändern vermögen und - auch unter Berücksichtigung der Flüchtlingsströme aufgrund des aktuellen Ukraine-Konflikts - ebenfalls keinen Anlass zur Annahme geben, der Beschwerdeführer wäre in Polen ernsthaft gefährdet, dass auch die belegten gesundheitlichen Probleme kein Hindernis für seine Überstellung nach Polen darstellen, zumal Polen über eine ausreichende medizinische Infrastruktur verfügt und keine Hinweise vorliegen, wonach Polen dem Beschwerdeführer in der Vergangenheit eine medizinische Behandlung verweigert hätte oder zukünftig verweigern würde,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der an einer posttraumatischen Belastungsstörung und ausgeprägten Schlafstörungen mit Flashbacks leidet - auch im Lichte der von ihm zitierten Rechtsprechung des Europäischen Gerichtshofes (vgl. Beschwerde S. 7) - nicht zutrifft, dass auch der mit der Beschwerde eingereichte, bereits aktenkundige und von der Vorinstanz zutreffend berücksichtigte ärztliche Bericht der Psychiatrischen Dienste der (...) vom 22. August 2022, in welchem die posttraumatische Belastungsstörung mit ausgeprägten Schlafstörungen und Flashbacks bestätigt und festgehalten wird, dass zweimal wöchentlich eine ambulante psychiatrisch-psychotherapeutische Behandlung erfolgt sei und Medikamente verordnet worden seien, wobei eine weitere ambulante Behandlung indiziert sei, nicht zu einer anderen Einschätzung zu führen vermag, dass der Beschwerdeführer ausserdem aus den in der Beschwerde zitierten Berichten (vgl. z. B. AIDA Asylum Information Database, Bericht 2021, Update Mai 2022), die gewisse Mängel beim Zugang zur Gesundheitsversorgung in Polen beschreiben, nichts zu seinen Gunsten abzuleiten vermag, sondern vielmehr selber darlegt, dass die medizinische Versorgung von Asylsuchenden in Polen die Behandlung psychischer Leiden mitumfasst (vgl. Beschwerde S. 6),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vgl. auch entsprechende Aufforderung in der Übernahmeerklärung der polnischen Behörden [SEM-eAkten 28/1]), dass das SEM in der angefochtenen Verfügung denn auch festhielt, dass die mit der Überstellung beauftragten Behörden den besonderen Bedürfnissen des Beschwerdeführers - einschliesslich die der notwendigen medizinischen Versorgung, auch in Bezug auf die Corona-Problematik - berücksichtigen werden, falls dies erforderlich sein sollte (vgl. angefochtene Verfügung S. 5), dass mithin der Gesundheitszustand des Beschwerdeführers einer Überstellung nach Polen nicht entgegensteht, dass sich der Beschwerdeführer - nach Einreichung eines Asylgesuchs - bei Bedarf im Übrigen an die polnischen Behörden wenden und die ihm zustehenden Aufnahmebedingungen auf dem Rechtsweg einfordern kann (vgl. Art. 26 Aufnahmerichtlinie), dass sich - neben den staatlichen Strukturen - auch zahlreiche private Hilfsorganisationen der Betreuung von Asylsuchenden und Flüchtlingen annehmen, bei denen er bei Bedarf ebenfalls um Unterstützung nachsuchen kann, dass demgemäss keine Gründe vorliegen, die einen - nach Ermessen zu beurteilenden - Selbsteintritt aus humanitären Gründen im Rahmen der Souveränitätsklausel nach Art. 17 Abs. 1 Dublin-III-VO in Verbindung mit Art. 29a Abs. 3 AsylV1 rechtfertigen würden dass nach dem Gesagten der Nichteintretensentscheid in Anwendung von Art. 31a Abs. 1 Bst. b AsylG in keinem Punkt zu bemängeln ist, dass gleichzeitig die Anordnung der Wegweisung nach Polen der Systematik des Dublin-Verfahrens entspricht und im Einklang mit der Bestimmung von Art. 44 (erster Satz) AsylG steht, dass schliesslich der Vollständigkeit halber darauf hinzuweisen ist, dass allfällige Verzögerungen aufgrund der herrschenden Situation im Zusammenhang mit der COVID-19-Pandemie gemäss aktuellem Kenntnisstand lediglich temporäre Vollzugshindernisse darstellen und daher am Ausgang des vorliegenden Verfahrens nichts zu ändern vermögen (vgl. Urteil des BVGer F-1829/2020 vom 9. April 2020 E. 5.2),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