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E-37/2013 vom 21. Januar 2013</w:t>
      </w:r>
    </w:p>
    <w:p>
      <w:r>
        <w:t>Bundesverwaltungsgericht, 2013-01-21, FR</w:t>
      </w:r>
    </w:p>
    <w:p>
      <w:r>
        <w:rPr>
          <w:b/>
        </w:rPr>
        <w:t xml:space="preserve">Quelle: </w:t>
      </w:r>
      <w:r>
        <w:t>https://mcp.opencaselaw.ch/entscheid/bvger_E-37_2013</w:t>
      </w:r>
    </w:p>
    <w:p>
      <w:r>
        <w:t>FR: TAF E-37/2013 du 21 janvier 2013</w:t>
      </w:r>
    </w:p>
    <w:p>
      <w:r>
        <w:t>IT: TAF E-37/2013 del 21 gennaio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w:t>
      </w:r>
    </w:p>
    <w:p>
      <w:r>
        <w:t>Il convient d'abord de déterminer si l'ODM était en droit de tenir pour établi que le recourant était majeur et de renoncer en conséquence à demander la désignation d'une personne de confiance (art. 17 al. 2 LAsi et art. 7 al. 2-4 de l'ordonnance 1 du 11 août 1999 sur l'asile ([OA 1, RS 142.311]) avant l'audition principale sur ses motifs d'asile.</w:t>
      </w:r>
    </w:p>
    <w:p>
      <w:r>
        <w:rPr>
          <w:b/>
        </w:rPr>
        <w:t>E. 2.1</w:t>
      </w:r>
    </w:p>
    <w:p>
      <w:r>
        <w:t>Sur ce point précis, il sied de rappeler que l'ODM est en droit de se prononcer, à titre préjudiciel, sur la qualité de mineur d'un requérant, avant la désignation d'une personne de confiance, s'il existe des doutes sur les données relatives à son âge (cf. JICRA 2004 n° 30 p. 204 ss). En l'absence de moyens de preuve permettant d'établir la minorité alléguée, il s'impose de procéder à une appréciation globale de tous les autres éléments en faveur ou en défaveur de celle-ci, étant précisé que la minorité doit être admise si elle apparaît vraisemblable au sens de l'art. 7 LAsi (cf. JICRA précitée, consid. 5.3.3 p. 209 s. ainsi que JICRA 2000 n° 19 consid. 8b p. 188). Si après avoir fait usage de la diligence commandée par les circonstances, il n'est pas possible d'établir à satisfaction de droit l'âge réel d'un demandeur d'asile déclarant être mineur, celui-ci doit supporter les conséquences du défaut de la preuve relatif à sa minorité ; c'est à lui qu'incombe, au plan matériel, le fardeau de la preuve (JICRA 2001 n° 23 consid. 6c p. 186 s. et JICRA 2001 n° 22 p. 180 ss).</w:t>
      </w:r>
    </w:p>
    <w:p>
      <w:r>
        <w:rPr>
          <w:b/>
        </w:rPr>
        <w:t>E. 2.2</w:t>
      </w:r>
    </w:p>
    <w:p>
      <w:r>
        <w:t>En l'occurrence, le recourant n'a pas établi à satisfaction de droit sa minorité, de sorte que c'est à raison que l'ODM l'a considéré comme majeur. Au vu du dossier, cet office n'était pas tenu de procéder à des mesures d'instruction plus approfondies (p. ex. analyse osseuse), celles-ci ne paraissant ni nécessaires ni utiles. En effet, l'intéressé n'a pas déposé la moindre pièce, officielle ou autre, susceptible d'établir sa prétendue minorité et n'a donné aucune explication plausible à ce sujet. En revanche, avant de déposer sa demande d'asile, il a été appréhendé en possession d'un passeport indiquant qu'il était né en 1977. Eu égard à ce qui précède, tout porte à croire qu'en réalité l'intéressé dissimule aux autorités les documents en sa possession qui pourraient établir son âge véritable. Le Tribunal relève en particulier que vu les circonstances du cas d'espèce, l'affirmation de l'intéressé selon laquelle il n'aurait jamais possédé de pièce d'identité s'avère évasive et invraisemblable.</w:t>
      </w:r>
    </w:p>
    <w:p>
      <w:r>
        <w:rPr>
          <w:b/>
        </w:rPr>
        <w:t>E. 2.3</w:t>
      </w:r>
    </w:p>
    <w:p>
      <w:r>
        <w:t>Cela dit, le Tribunal observe qu'aucun élément ne l'amène à s'écarter de l'appréciation de l'ODM quant à l'âge du recourant, cela d'autant moins qu'au stade de recours, l'intéressé ne conteste pas être majeur.</w:t>
      </w:r>
    </w:p>
    <w:p>
      <w:r>
        <w:rPr>
          <w:b/>
        </w:rPr>
        <w:t>E. 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3.1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La recourant a expressément déclaré ne pas contester les chiffres 1 et 2 de la décision de l'ODM qui lui dénie la qualité de réfugié et rejette sa demande d'asile de sorte que, sur ces points, elle a acquis la force de chose décidée. Reste en conséquence à examiner si l'ODM a, à juste titre, ordonné l'exécution du renvoi de l'intéressé dans son pays d'origine (cf. art. 44 al. 1 LAsi).</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S'agissant d'autres engagements de la Suisse relevant du droit international, il sied d'examiner particulièrement si l'art. 3 CEDH, qui interdit la torture, les peines ou traitements inhumains, trouve application dans le présent cas d'espèce.</w:t>
      </w:r>
    </w:p>
    <w:p>
      <w:r>
        <w:rPr>
          <w:b/>
        </w:rPr>
        <w:t>E. 7.3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7.4</w:t>
      </w:r>
    </w:p>
    <w:p>
      <w:r>
        <w:t>Dans le cas d'espèce, l'exécution du renvoi ne contrevient pas au principe de non-refoulement de l'art. 5 LAsi ni à d'autres engagements de la Suisse relevant du droit international de sorte qu'elle s'avère licite (art. 44 al. 2 LAsi et 83 al. 3 LEtr). En effet, le recourant n'a pas rendu vraisemblable qu'en cas de retour dans son pays d'origine, il serait exposé à de préjudices. Il convient ainsi de relever que son récit, général et sommaire, dépourvu de détails significatifs d'une expérience réellement vécue, ne parvient pas à convaincre. A cela s'ajoute le fait que certaines déclarations de l'intéressé remettent entièrement en cause sa crédibilité. Il en va ainsi de l'affirmation selon laquelle il avait oublié les prénoms de ses parents. Par ailleurs, l'intéressé affirme être incapable de situer dans le temps les événements rapportés, circonstance inacceptable eu égard à l'importance qu'il déclare attacher à ces faits. Quant à l'argument principal de sa demande, relatif au risque de vengeance de la part des villageois, il frappe par son caractère stéréotypé et apparaît avoir été articulé pour les seuls besoins de la cause. Au demeurant, le Tribunal note toutefois qu'il aurait appartenu à l'intéressé de demander protection des autorités locales de police en dénonçant ses craintes d'agression. Or, le recourant n'a jamais déclaré avoir déposé une quelconque plainte devant les autorités locales.</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Malgré les troubles et affrontements locaux qui surgissent épisodiquement,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l'autorité de céans relève que le recourant est jeune, au bénéfice d'une expérience professionnelle et n'a pas allégué de problème de santé particulier.</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w:t>
      </w:r>
    </w:p>
    <w:p>
      <w:r>
        <w:t>Il s'ensuit que le recours, en tant qu'il conteste la décision de renvoi et son exécution, doit être également rejeté.</w:t>
      </w:r>
    </w:p>
    <w:p>
      <w:r>
        <w:rPr>
          <w:b/>
        </w:rPr>
        <w:t>E. 11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12.1</w:t>
      </w:r>
    </w:p>
    <w:p>
      <w:r>
        <w:t>L'arrêt de fond étant rendu, la requête tendant à la dispense d'avance des frais de procédure est sans objet.</w:t>
      </w:r>
    </w:p>
    <w:p>
      <w:r>
        <w:rPr>
          <w:b/>
        </w:rPr>
        <w:t>E. 12.2</w:t>
      </w:r>
    </w:p>
    <w:p>
      <w:r>
        <w:t>Les conclusions du recours étant d'emblée vouées à l'échec, la requête d'assistance judiciaire partielle est rejetée (art. 65 al. 1 PA).</w:t>
      </w:r>
    </w:p>
    <w:p>
      <w:r>
        <w:rPr>
          <w:b/>
        </w:rPr>
        <w:t>E. 13</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