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E-3799/2025 vom 23. April 2025</w:t>
      </w:r>
    </w:p>
    <w:p>
      <w:r>
        <w:t>Bundesverwaltungsgericht, 2025-04-23, FR</w:t>
      </w:r>
    </w:p>
    <w:p>
      <w:r>
        <w:rPr>
          <w:b/>
        </w:rPr>
        <w:t xml:space="preserve">Quelle: </w:t>
      </w:r>
      <w:r>
        <w:t>https://mcp.opencaselaw.ch/entscheid/bvger_E-3799_2025_d20250423</w:t>
      </w:r>
    </w:p>
    <w:p>
      <w:r>
        <w:t>FR: TAF E-3799/2025 du 23 avril 2025</w:t>
      </w:r>
    </w:p>
    <w:p>
      <w:r>
        <w:t>IT: TAF E-3799/2025 del 23 aprile 2025</w:t>
      </w:r>
    </w:p>
    <w:p>
      <w:pPr>
        <w:pStyle w:val="Heading2"/>
      </w:pPr>
      <w:r>
        <w:t>Regeste</w:t>
      </w:r>
    </w:p>
    <w:p>
      <w:r>
        <w:t>Asile et renvoi (r&amp;eacute;examen) | Asile et renvoi (réexamen); décision du SEM du 23 avril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2'000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cantonale. La juge unique : La greffière : Camilla Mariéthoz Wyssen Sophie Berset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