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E-3790/2011 vom 3. Dezember 2013</w:t>
      </w:r>
    </w:p>
    <w:p>
      <w:r>
        <w:t>Bundesverwaltungsgericht, 2013-12-03, DE</w:t>
      </w:r>
    </w:p>
    <w:p>
      <w:r>
        <w:rPr>
          <w:b/>
        </w:rPr>
        <w:t xml:space="preserve">Quelle: </w:t>
      </w:r>
      <w:r>
        <w:t>https://mcp.opencaselaw.ch/entscheid/bvger_E-3790_2011</w:t>
      </w:r>
    </w:p>
    <w:p>
      <w:r>
        <w:t>FR: TAF E-3790/2011 du 3 décembre 2013</w:t>
      </w:r>
    </w:p>
    <w:p>
      <w:r>
        <w:t>IT: TAF E-3790/2011 del 3 dicembre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30. Mai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16. August 2011 geleistete Kostenvorschuss ist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beantragte in der Beschwerde, ihm sei vor einer Gutheissung der Beschwerde Frist zur Einreichung einer Kostennote anzusetzen. Diesbezüglich ist festzuhalten, dass die Rechtsvertreter in Verfahren vor dem Bundesverwaltungsgericht gehalten sind, ihre Kostennote zusammen mit der Beschwerde einzureichen und sie mit jeder weiteren Prozesshandlung ihrerseits zu aktualisieren. Das Gericht holt grundsätzlich keine Kostennote ein, sondern schätzt den entschädigungsfähigen Aufwand anhand der Akten ab (Art. 14 VGKE). Vorliegend kann der entstandene Vertretungsaufwand auf diese Weise zuverlässig abgeschätzt werden. Der Antrag auf Ansetzen einer Frist zur Einreichung einer Kostennote ist deshalb abzuweisen. Dem Beschwerdeführer ist zu Lasten des BFM unter Berücksichtigung der massgebenden Bemessungsfaktoren (Art. 9 - 13 VGKE) und der Entschädigungspraxis in vergleichbaren Fällen eine Parteientschädigung für den Aufwand seines Rechtsvertreters von insgesamt Fr. 1'600.-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