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E-3776/2013 vom 29. Januar 2014</w:t>
      </w:r>
    </w:p>
    <w:p>
      <w:r>
        <w:t>Bundesverwaltungsgericht, 2014-01-29, DE</w:t>
      </w:r>
    </w:p>
    <w:p>
      <w:r>
        <w:rPr>
          <w:b/>
        </w:rPr>
        <w:t xml:space="preserve">Quelle: </w:t>
      </w:r>
      <w:r>
        <w:t>https://mcp.opencaselaw.ch/entscheid/bvger_E-3776_2013</w:t>
      </w:r>
    </w:p>
    <w:p>
      <w:r>
        <w:t>FR: TAF E-3776/2013 du 29 janvier 2014</w:t>
      </w:r>
    </w:p>
    <w:p>
      <w:r>
        <w:t>IT: TAF E-3776/2013 del 29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E-3776/2013 Urteil vom 29. Januar 2014 Besetzung Einzelrichter Bruno Huber, mit Zustimmung von Richterin Christa Luterbacher; Gerichtsschreiber Jonas Tschan. Parteien A._______, geboren (...), Sri Lanka, vertreten durch Gabriel Püntener, Rechtsanwalt, (...) Beschwerdeführer, gegen Bundesamt für Migration (BFM), Quellenweg 6, 3003 Bern, Vorinstanz . Gegenstand Asyl und Wegweisung; Verfügung des BFM vom 30. Mai 2013 / N (...). Sachverhalt: A. Der Beschwerdeführer, ein Tamile aus B._______, suchte am 16. Februar 2012 im Empfangs- und Verfahrenszentrum Basel um Asyl nach. Er wurde am 1. März 2012 zur Person, zu den Gesuchsgründen sowie zum Reiseweg befragt und am 5. März 2013 zu seinen Asylgründen angehört. Zur Begründung brachte er vor, er sei im (...) von der Armee mitgenommen und in das Camp von C._______ gebracht worden. Dort sei er (...) lang festgehalten, verhört und dann freigelassen worden. Am folgenden Tag habe er sich im Camp melden müssen, wo man ihn geschlagen habe. In der Folge sei er mehrmals von Leuten der (EPDP) (Eelam People's Democratic Party) gesucht worden. Für die weiteren Aussagen wird auf die Akten verwiesen. B. Das BFM stellte mit am 21. Juni 2013 eröffneter Verfügung vom 30. Mai 2013 fest, der Beschwerdeführer erfülle die Flüchtlingseigenschaft nicht, lehnte dessen Asylgesuch ab, wies ihn aus der Schweiz weg und ordnete den Wegweisungsvollzug an. C. Mit Beschwerde vom 1. Juli 2013 beantragte der Beschwerdeführer unter Beilage von zahlreichen Beweismitteln in materieller Hinsicht, die angefochtene Verfügung sei aufzuheben und die Sache sei an die Vorinstanz zurückzuweisen, eventualiter sei die Flüchtlingseigenschaft festzustellen und es sei ihm in der Schweiz Asyl zu gewähren, eventualiter sei die Unzulässigkeit oder die Unzumutbarkeit des Wegweisungsvollzugs festzustellen. In prozessualer Hinsicht ersuchte er um Akteneinsicht und um anschliessende Ansetzung einer Frist zur Einreichung einer Beschwerdeergänzung. Sodann sei ihm mitzuteilen, welche Bundesverwaltungsrichter oder welche Bundesverwaltungsrichterinnen und welcher Gerichtsschreiber oder welche Gerichtsschreiberin mit der Instruktion betraut seien und an einem Entscheid mitwirken würden. D. Mit Zwischenverfügung vom 9. Juli 2013 hielt der Instruktionsrichter fest, der Beschwerdeführer dürfe den Ausgang des Verfahrens in der Schweiz abwarten. Er forderte ihn auf, innert Frist einen Kostenvorschuss von Fr. 600.- zu leisten; die Zahlung erfolgte fristgerecht. Weiter erhielt der Beschwerdeführer die Gelegenheit, innert Frist eine Beschwerdeergänzung einzureichen, und es wurde ihm das Spruchgremium mitsamt dem beteiligten Gerichtsschreiber bekanntgegeben. E. Der Beschwerdeführer nutzte die ihm eingeräumte Möglichkeit zur Einreichung einer Beschwerdeergänzung mit seiner Eingabe vom 24. Juli 2012. F. Mit Vernehmlassung vom 21. August 2013 beantragte das BFM die Abweisung der Beschwerde. G. In seiner Eingabe vom 28. August 2013 hielt der Beschwerdeführer an seinen Vorbringen fest und stellte dem Gericht weitere Beweismittel zu. H. Mit Eingabe vom 29. August 2013 reichte er einen ärztlichen Bericht vom 26. August 2013 zu den Akten. Das Bundesverwaltungsgericht zieht in Erwägung: 1.Gemäss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 2.2.1 Das Bundesverwaltungsgericht überprüft die angefochtene Verfügung auf Verletzung von Bundesrecht, unrichtige und unvollständige Feststellung des rechtserheblichen Sachverhalts und Unangemessenheit hin (Art. 106 Abs. 1 AsylG). 2.2 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 2.3 Die Beschwerde ist im Verfahren einzelrichterlicher Zuständigkeit mit Zustimmung eines zweiten Richters beziehungsweise einer zweiten Richterin zu behandeln, weil sie sich im Ergeb­nis als offensichtlich begründet erweist (Art. 111 Bst. e AsylG). 3.3.1 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30. Mai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 3.2 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 3.3 Die Beschwerde ist demnach gutzuheissen und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 4.4.1 Bei diesem Ausgang des Verfahrens sind keine Kosten zu erheben (Art. 63 Abs. 1 und 2 VwVG). Der geleistete Kostenvorschuss von Fr. 600.- ist dem Beschwerdeführer zurückzuerstatten. 4.2 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2000.- (inkl. Auslagen und Mehrwertsteueranteil) zu entrichten. (Dispositiv nächste Seite) Demnach erkennt das Bundesverwaltungsgericht: 1. Die Beschwerde wird gutgeheissen. 2. Die Verfügung des BFM vom 30. Mai 2013 wird aufgehoben und die Sache wird zur vollständigen Sachverhaltsfeststellung und zu neuer Entscheidung an das BFM zurückgewiesen. 3. Es werden keine Verfahrenskosten erhoben. Der Kostenvorschuss von Fr. 600.- wird dem Beschwerdeführer zurückerstattet. 4. Das BFM wird angewiesen, dem Beschwerdeführer für das Verfahren vor Bundesverwaltungsgericht eine Parteientschädigung von Fr. 2000.- (inkl. Auslagen und Mehrwertsteueranteil) zu entrichten. 5. Dieses Urteil geht an den Beschwerdeführer, das BFM und an das D._______. Der Einzelrichter: Der Gerichtsschreiber: Bruno Huber Jonas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