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E-3766/2015 vom 23. Juni 2015</w:t>
      </w:r>
    </w:p>
    <w:p>
      <w:r>
        <w:t>Bundesverwaltungsgericht, 2015-06-23, FR</w:t>
      </w:r>
    </w:p>
    <w:p>
      <w:r>
        <w:rPr>
          <w:b/>
        </w:rPr>
        <w:t xml:space="preserve">Quelle: </w:t>
      </w:r>
      <w:r>
        <w:t>https://mcp.opencaselaw.ch/entscheid/bvger_E-3766_2015</w:t>
      </w:r>
    </w:p>
    <w:p>
      <w:r>
        <w:t>FR: TAF E-3766/2015 du 23 juin 2015</w:t>
      </w:r>
    </w:p>
    <w:p>
      <w:r>
        <w:t>IT: TAF E-3766/2015 del 23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E-3766/2015 Arrêt du 23 juin 2015 Composition William Waeber, juge unique, avec l'approbation de Yanick Felley, juge, Jean-Claude Barras, greffier. Parties A._______, né le (...), Angola, représenté par BUCOFRAS, recourant, contre Secrétariat d'Etat aux migrations (SEM), Quellenweg 6, 3003 Berne, autorité inférieure. Objet Asile (non-entrée en matière / procédure Dublin) et renvoi ; décision du SEM du 4 juin 2015 / N (...). Vu la décision du 21 octobre 2008, par laquelle l'Office fédéral des migrations (aujourd'hui le SEM) a rejeté la demande d'asile de A._______, du 16 janvier 2008, prononçé son renvoi de Suisse et ordonné l'exécution de cette mesure, l'arrêt du Tribunal administratif fédéral (ci-après : le Tribunal), du 28 avril 2010 (E-7496/2008), rejetant le recours formé le 24 novembre 2008 contre cette décision, l'écrit déposé le 5 mars 2015 (date du sceau postal) par lequel le susnommé a à nouveau demandé l'asile à la Suisse, l'extrait de fichier du système central d'information visa (CS-VIS) indiquant que le (...) 2014, un visa d'entrée dans l'espace Schengen, valable du jour de son octroi au (...) 2015, avait été délivré au recourant par la Représentation du Portugal à B._______, en Angola, la réponse du recourant du 7 avril 2015 à la lettre du SEM du 27 mars précédent l'invitant à formuler ses objections à son éventuel transfert au Portugal, la réponse positive des autorités portugaises du 2 juin 2015, à la demande de prise en charge que leur avait adressée le SEM, le 15 avril précédent, la décision du 4 juin 2015 (notifiée le 9 juin suivant), par laquelle le SEM, se fondant sur l'art. 31a al. 1 let. b LAsi (RS 142.31), n'est pas entré en matière sur la demande d'asile de l'intéressé, a prononcé son transfert vers le Portugal et a ordonné l'exécution de cette mesure, constatant l'absence d'effet suspensif à un éventuel recours, le recours interjeté devant le Tribunal, le 15 juin 2015, les demandes d'assistance judiciaire partielle et d'octroi de l'effet suspensif dont il est assorti,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 que l'intéressé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qu'en l'espèce, 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s'agissant de l'application de la LAsi, le recourant peut invoquer la violation du droit fédéral, notamment l'abus ou l'excès dans l'exercice du pouvoir d'appréciation, ainsi que l'établissement inexact ou incomplet de l'état de fait pertinent (cf. art. 106 al. 1 LAsi ; cf. également arrêt du TAF E-641/2014 du 13 mars 2015, destiné à publication),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qu'un visa valable du (...) 2014 au (...) 2015 avait été délivré au recourant par le Portugal, le (...) 2014 à B._______, en Angola, que le 15 avril 2015, le SEM a dès lors soumis aux autorités portugaises compétentes, dans les délais fixés à l'art. 21 par. 1 du règlement Dublin III, une requête aux fins de prise en charge du recourant fondée sur le fait que le visa qu'elles lui avaient délivré était périmé depuis moins de six mois (cf. art. 12 par. 4 du règlement Dublin lll), que, le 2 juin 2015, les autorités portugaises ont expressément acquiescé à cette demande, qu'il n'y a aucune raison sérieuse de croire qu'il existe, au Portugal, des défaillances systémiques dans la procédure d'asile et les conditions d'accueil des demandeurs, qui entraînent un risque de traitement inhumain ou dégradant au sens de l'art. 4 de la CharteUE (cf. art. 3 par. 2 2ème phrase du règlement Dublin III), que le Portugal est ainsi compétent pour traiter la demande d'asile de l'intéressé, que celui-ci conteste cependant cette compétence, que, dans sa détermination du 7 avril 2015, il a fait valoir que, son passeport lui ayant été confisqué par les autorités angolaises, le visa délivré par le Portugal ne lui avait par conséquent pas permis de gagner l'espace Schengen, dans lequel il était en fait entré muni d'un passeport d'emprunt après avoir quitté clandestinement son pays, qu'il a aussi fait remarquer qu'il connaissait bien la Suisse pour y avoir vécu de 2008 à 2011 et qu'il n'aurait donc aucune peine à s'intégrer, qu'en outre, sa mère, son jumeau et ses autres frères et soeurs y étaient aujourd'hui établis, qu'aussi, pour ces raisons, la Suisse devait être considérée comme l'Etat responsable de sa demande d'asile, que le SEM a, à bon droit, écarté ces objections en retenant que le règlement Dublin lll ne prévoyait pas de compétence en matière d'asile fondée sur le séjour antérieur d'un requérant dans un Etat-membre ou sur ses capacités d'intégration, que n'entrant pas, avec ses proches en Suisse, dans la notion de famille au sens de l'art. 2 let. g du règlement Dublin lll, le recourant ne peut à bon droit se prévaloir de l'application de l'art. 9 de ce règlement, qu'il n'a en outre rien amené qui puisse démontrer que le visa délivré par le Portugal ne lui a pas effectivement permis d'entrer sur le territoire d'un Etat membre, étant souligné que les faits rapportés dans sa demande d'asile ne sont prima facie pas compatibles avec les informations ressortant de la base de données CS-VIS, que le Portugal est liée par la CharteUE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directive Accueil]), que le recourant, qui au demeurant n'a pas allégué avoir déposé de demande d'asile au Portugal, ne prétend pas que les autorités portugaises refuseraient d'examiner ses motifs d'asile et une demande de protection de sa part, en violation de la directive Procédure, qu'en outre, il n'a fourni aucun élément concret susceptible de démontrer que le Portugal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son transfert au Portugal ne l'expose pas à un refoulement en cascade qui serait contraire au principe du non­refoulement, ancré à l'art. 33 Conv. réfugiés ou découlant de l'art. 4 de la CharteUE, de l'art. 3 CEDH ou encore de l'art. 3 Conv. torture, que le recourant ne prétend pas non plus que son transfert dans ce pays entraînerait pour lui un risque sérieux et avéré d'y subir des traitements prohibés au sens de l'art. 3 CEDH ou de l'art. 3 Conv. Torture, que, dans son recours, il laisse toutefois entendre que cette mesure est contraire à l'art. 8 CEDH, car elle reviendrait à le séparer de sa mère, de son jumeau et de ses autres frères et soeurs, que, selon la jurisprudence constante de la CourEDH, les rapports entre parents et enfants adultes ne bénéficient en principe pas de la protection de la "vie familiale" de l'art. 8 CEDH sans que soit démontrée "l'existence d'éléments supplémentaires de dépendance, autres que les liens affectifs normaux" (cf. notamment Cour EDH, arrêt Shala c. Suisse, requête no 52873/09, du 15 novembre 2012, par. 40, Cour EDH, arrêt Emre c. Suisse no 2, requête no 5056/10, du 11 octobre 2011, par. 80, Cour EDH, décision Kwakye-Nti et Dufie c. Pays-Bas, requête no 31519/96, du 7 novembre 2000), que l'état de dépendance particulier peut résulter d'un handicap ou d'une maladie grave (cf. ATAF 2008/47 consid. 4.1.4, ATAF 2007/45 consid. 5.3; ATF 129 II 11 consid. 2, ATF 120 Ib 257 consid. 1/d-e), que l'extension de la protection de l'art. 8 par. 1 CEDH aux ressortissants étrangers majeurs suppose ainsi l'existence d'un lien de dépendance comparable à celui qui unit les parents à leurs enfants mineurs, que le handicap ou la maladie grave doivent nécessiter une présence, une surveillance, des soins et une attention que seuls les proches parents sont généralement susceptibles d'assumer et de prodiguer (cf. arrêt du Tribunal fédéral 2C_194/2007du 12 juillet 2007 consid. 2.2.2), qu'en l'occurrence, dans sa réponse du 7 avril 2015, le recourant a fait valoir que les membres de sa famille en Suisse seraient en mesure de lui apporter un soutien moral, physique (sic) et matériel important dont il ne pourra bénéficier ailleurs, que l'intéressé est majeur et s'est séparé de sa famille avant de revenir en Suisse, qu'il n'établit aucunement se trouver dans un état de dépendance assimilable à celui résultant d'un handicap, de sorte qu'il ne peut en principe se prévaloir de la protection de la vie familiale au sens de l'art. 8 CEDH, qu'il ne saurait pas non plus prétendre que la décision entreprise porte atteinte à sa "vie privée et familiale" au sens de cette disposition, étant rappelé qu'en 2011, il serait, selon ses dires, rentré de son propre chef en Angola pour s'y établir et vivre indépendamment de sa famille, qu'enfin il ne saurait se prévaloir d'attaches profondes avec la Suisse même s'il y a vécu trois ans en tant que demandeur d'asile, qu'en définitive son transfert au Portugal apparaît licite, que le SEM peut, en application de l'art. 17 par. 1 du règlement Dublin III et de l'art. 29a al. 3 de l'ordonnance 1 du 11 août 1999 sur l'asile relative à la procédure [OA 1, RS 142.311], entrer en matière sur une demande d'asile pour des raisons humanitaires, qu'il dispose dans ce domaine d'un réel pouvoir d'appréciation dont il doit faire usage, qu'à cette fin, il est tenu d'établir de manière complète l'état de fait et de procéder à un examen de toutes les circonstances pertinentes, lorsque l'intéressé fait valoir des faits qui font apparaître que son transfert pourrait justifier d'entrer en matière sur sa demande pour des raisons humanitaires (cf. arrêt du Tribunal E-641/2014 précité, en partic. consid. 8), qu'en l'espèce, le SEM a tenu compte de l'ensemble des faits pertinents et a fait usage à satisfaction de droit de son pouvoir d'appréciation, qu'il n'a ainsi pas violé le droit fédéral,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renoncé à un échange d'écritures (cf. art. 111a al. 1 LAsi), que la demande d'octroi de l'effet suspensif devient sans objet avec le prononcé du présent arrêt, que les conclusions du recours étant d'emblée vouées à l'échec, la demande d'assistance judiciaire partielle est rejetée, l'une des conditions cumulatives de l'art. 65 al. 1 PA n'étant pas remplie,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dans la mesure où il est recevable. 2. La demande tendant à l'octroi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