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E-3765/2009 vom 24. Juni 2011</w:t>
      </w:r>
    </w:p>
    <w:p>
      <w:r>
        <w:t>Bundesverwaltungsgericht, 2011-06-24, FR</w:t>
      </w:r>
    </w:p>
    <w:p>
      <w:r>
        <w:rPr>
          <w:b/>
        </w:rPr>
        <w:t xml:space="preserve">Quelle: </w:t>
      </w:r>
      <w:r>
        <w:t>https://mcp.opencaselaw.ch/entscheid/bvger_E-3765_2009</w:t>
      </w:r>
    </w:p>
    <w:p>
      <w:r>
        <w:t>FR: TAF E-3765/2009 du 24 juin 2011</w:t>
      </w:r>
    </w:p>
    <w:p>
      <w:r>
        <w:t>IT: TAF E-3765/2009 del 24 giugno 2011</w:t>
      </w:r>
    </w:p>
    <w:p>
      <w:pPr>
        <w:pStyle w:val="Heading2"/>
      </w:pPr>
      <w:r>
        <w:t>Regeste</w:t>
      </w:r>
    </w:p>
    <w:p>
      <w:r>
        <w:t>Asile et renvoi</w:t>
      </w:r>
    </w:p>
    <w:p>
      <w:pPr>
        <w:pStyle w:val="Heading2"/>
      </w:pPr>
      <w:r>
        <w:t>Erwägungen</w:t>
      </w:r>
    </w:p>
    <w:p>
      <w:r>
        <w:rPr>
          <w:b/>
        </w:rPr>
        <w:t>E. 1.1</w:t>
      </w:r>
    </w:p>
    <w:p>
      <w:r>
        <w:t>Le Tribunal administratif fédéral (ci-après: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En particulier, les décisions rendues par l'ODM en matière d'asile et de renvoi peuvent être contestées, par renvoi de l'art. 105 de la loi sur l'asile du 26 juin 1998 (LAsi, RS 142.31), devant le Tribunal, lequel statue alors définitivement, sauf demande d'extradition déposée par l'Etat dont le requérant cherche à se protéger (art. 83 let. d ch. 1 de la loi fédérale du 17 juin 2005 sur le Tribunal fédéral [LTF, RS 173.110]).</w:t>
      </w:r>
    </w:p>
    <w:p>
      <w:r>
        <w:rPr>
          <w:b/>
        </w:rPr>
        <w:t>E. 1.2</w:t>
      </w:r>
    </w:p>
    <w:p>
      <w:r>
        <w:t>Le recourant a qualité pour recourir (art. 48 al. 1 PA). Présenté dans la forme (art. 52 PA) et le délai (art. 108 al. 1 LAsi) prescrit par la loi,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LAsi).</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le recourant a déclaré être recherché par les autorités de B._______, celles-ci l'accusant d'être un espion à la solde des services de renseignement turcs (MIT). En dépit de la production, par le recourant, de plusieurs documents et photographies censés attester son activité pour le compte de l'entreprise C._______, le Tribunal n'est pas convaincu par les motifs mis en avant par celui-ci pour justifier son besoin de protection. Ainsi, le recourant prétend avoir effectué de nombreux allers et retours entre l'Irak et la Turquie dans le cadre de ses activités professionnelles qui seraient à l'origine des soupçons d'espionnage élevés à son encontre. Or, il sied de constater que l'intéressé a précisé avoir travaillé à (lieux), soit dans des lieux situés, à l'exception du (...), dans le sud de l'Irak et donc non propices à une traversée régulière de la frontière irako-turque. Ensuite, il doit être relevé que le recourant n'a jamais fait mention de ses fréquents voyages en Turquie lors de son audition sommaire, déclarant uniquement avoir travaillé pour le compte d'une entreprises sise à D._______. Les photographies déposées dans la cause peuvent certes attester d'une activité professionnelle de l'intéressé au sein d'une société, mais elles ne permettent pas d'établir d'éventuels déplacements réguliers en Turquie. Par ailleurs, l'intéressé a déclaré avoir été engagé en tant qu'interprète turc-arabe et a fourni, à l'appui de ses allégations, deux cartes professionnelles. Or, il doit être constaté que ces cartes ne sont pas susceptibles d'attester les dires du recourant. En effet, non seulement les photographies apposées ne sont d'aucune fiabilité quant à l'apparence du détenteur des cartes, mais encore la signature de celui-ci ne correspond en rien à celle apposée par l'intéressé dans les procès-verbaux des auditions ayant trait à sa procédure d'asile. Aussi, aucun élément concret figurant au dossier ou dans les déclarations de l'intéressé ne permettent de corroborer ses propos relatifs à son engagement en tant qu'interprète et ses fréquents voyages en Turquie qui auraient été à l'origine des soupçons d'espionnage élevés à son encontre par les autorités kurdes du nord de l'Irak. Certes, à l'appui de ses allégations, l'intéressé a fourni un mandat d'arrêt censé attester les recherches engagées à son encontre. Toutefois, à l'examen de ce document, le Tribunal ne peut qu'émettre des doutes sérieux quant à son authenticité. En effet, de par la présence d'éléments singuliers, ce document ne sauraient être considéré comme un moyen de preuve des déclarations de l'intéressé. Ainsi, il doit être constaté que le support du document est une copie de mauvaise qualité d'un formulaire sur du papier ordinaire ne comportant aucune mention dans l'entête relative à une autorité du nord de l'Irak. Certes, s'il est possible que des formulaires vierges aient été détournés en 1991 pour être réutilisés par la suite, y compris par les autorités kurdes, il est peu vraisemblable en revanche qu'un tel document soit établi en langue arabe alors qu'il provient d'une province kurde de l'Irak. En outre, le document ne comporte aucune mention des autorités autonomes kurdes du nord de l'Irak en tant qu'émettrices du mandat d'arrêt en question. Aussi, compte tenu de ce qui précède, le Tribunal juge que l'intéressé n'a pas rendu vraisemblable qu'il était recherché par les autorités kurdes du nord de l'Irak en raison d'une accusation d'espionnage pour le compte des services de renseignement turcs .</w:t>
      </w:r>
    </w:p>
    <w:p>
      <w:r>
        <w:rPr>
          <w:b/>
        </w:rPr>
        <w:t>E. 3.2</w:t>
      </w:r>
    </w:p>
    <w:p>
      <w:r>
        <w:t>Il s'ensuit que le recours, en tant qu'il conteste le refus de la reconnaissance de la qualité de réfugié et de l'octroi de l'asile, doit être rejeté.</w:t>
      </w:r>
    </w:p>
    <w:p>
      <w:r>
        <w:rPr>
          <w:b/>
        </w:rPr>
        <w:t>E. 4.1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4.2</w:t>
      </w:r>
    </w:p>
    <w:p>
      <w:r>
        <w:t>Aucune exception à la règle générale du renvoi n'étant en l'occurrence réalisée, le Tribunal est tenu, de par la loi, de confirmer cette mesure.</w:t>
      </w:r>
    </w:p>
    <w:p>
      <w:r>
        <w:rPr>
          <w:b/>
        </w:rPr>
        <w:t>E. 5.1</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 il s'agit d'abord de l'étranger reconnu réfugié, mais soumis à une clause d'exclusion de l'asile, et ensuite de l'étranger pouvant démontrer qu'il serait exposé à un traitement prohibé par l'art. 3 CEDH ou encore l'art. 3 Conv. torture (cf. Message 90.025 du 25 avril 1990 à l'appui d'un arrêté fédéral sur la procédure d'asile [APA] et d'une loi fédérale instituant un Office fédéral pour les réfugiés, FF 1990 II 537 spéc. p. 624).</w:t>
      </w:r>
    </w:p>
    <w:p>
      <w:r>
        <w:rPr>
          <w:b/>
        </w:rPr>
        <w:t>E. 5.3</w:t>
      </w:r>
    </w:p>
    <w:p>
      <w:r>
        <w:t>En l'occurrence, l'exécution du renvoi ne contrevient pas au principe de non-refoulement de l'art. 5 LAsi. Comme exposé plus haut, le recourant n'a pas rendu vraisemblable qu'en cas de retour dans son pays d'origine, il serait exposé à de sérieux préjudices au sens de l'art. 3 LAsi.</w:t>
      </w:r>
    </w:p>
    <w:p>
      <w:r>
        <w:rPr>
          <w:b/>
        </w:rPr>
        <w:t>E. 5.4</w:t>
      </w:r>
    </w:p>
    <w:p>
      <w:r>
        <w:t>En ce qui concerne les autres engagements de la Suisse relevant du droit international, il sied d'examiner particulièrement si l'art. 3 CEDH, qui interdit la torture, les peines ou traitements inhumains, trouve application dans le présent cas d'espèce.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risque réel, fondé sur des motifs sérieux et avérés, d'être victime de tortures ou encore de traitements inhumains ou dégradants en cas de renvoi dans son pays. Il en ressort qu'une situation de guerre, de guerre civile, de troubles intérieurs graves ou de tension grave accompagnée de violations des droits de l'homme ne suffit en principe pas (hormis des cas exceptionnels de violence d'une extrême intensité) à justifier la mise en oeuvre de la protection issue de l'art. 3 CEDH, tant que la personne concernée ne peut rendre hautement probable qu'elle serait visée personnellement et non pas simplement du fait d'un hasard malheureux par des mesures incompatibles avec la disposition en question (cf. JICRA 1996 n° 18 consid. 14b let. ee p. 186 s. ; arrêt de la Cour européenne des droits de l'homme en l'affaire F.H. c/Suède du 20 janvier 2009, requête n° 32621/06, et en l'affaire Saadi c/Italie du 28 février 2008, requête n° 37201/06).</w:t>
      </w:r>
    </w:p>
    <w:p>
      <w:r>
        <w:rPr>
          <w:b/>
        </w:rPr>
        <w:t>E. 5.5</w:t>
      </w:r>
    </w:p>
    <w:p>
      <w:r>
        <w:t>En l'occurrence, le recourant n'a pas démontré à satisfaction de droit qu'il existait pour lui un risque réel, fondé sur des motifs sérieux et avérés, d'être victime de torture ou encore d'un traitement inhumain ou dégradant au sens de l'art. 3 CEDH en cas d'exécution du renvoi dans son pays d'origine.</w:t>
      </w:r>
    </w:p>
    <w:p>
      <w:r>
        <w:rPr>
          <w:b/>
        </w:rPr>
        <w:t>E. 5.6</w:t>
      </w:r>
    </w:p>
    <w:p>
      <w:r>
        <w:t>Il ne ressort pas non plus de l'examen du dossier que l'exécution du renvoi du recourant pourrait l'exposer à un traitement contraire à l'art. 3 Conv. torture précité.</w:t>
      </w:r>
    </w:p>
    <w:p>
      <w:r>
        <w:rPr>
          <w:b/>
        </w:rPr>
        <w:t>E. 5.7</w:t>
      </w:r>
    </w:p>
    <w:p>
      <w:r>
        <w:t>Dès lors, l'exécution du renvoi du recourant sous forme de refoulement ne transgresse aucun engagement de la Suisse relevant du droit international, de sorte qu'elle s'avère licite (cf. art. 44 al. 2 LAsi et art. 83 al. 3 LEtr).</w:t>
      </w:r>
    </w:p>
    <w:p>
      <w:r>
        <w:rPr>
          <w:b/>
        </w:rPr>
        <w:t>E. 6.1</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6.2</w:t>
      </w:r>
    </w:p>
    <w:p>
      <w:r>
        <w:t>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qu'objectivement, au regard des circonstances d'espèce, elles seraient, selon toute probabilité, conduites irrémédiablement à un dénuement complet, exposées à la famine, et ainsi à une dégradation grave de leur état de santé, à l'invalidité, voire à la mort (cf. ATAF 2007/10 consid. 5.1 ; JICRA 2003 no 24 p. 154 ss ; JICRA 2002 n° 11 consid. 8a). En revanche, les difficultés socio-économiques qui sont le lot habituel de la population locale, en particulier en matière de pénurie de logements et d'emplois, ne suffisent pas en soi à réaliser une telle mise en danger (cf. ATAF 2008/34 consid. 11.2.2 ; JICRA 1994 no 19 consid. 6).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(cf. JICRA 1999 n° 28 et jurisp. cit., JICRA 1998 n° 22).</w:t>
      </w:r>
    </w:p>
    <w:p>
      <w:r>
        <w:rPr>
          <w:b/>
        </w:rPr>
        <w:t>E. 6.3</w:t>
      </w:r>
    </w:p>
    <w:p>
      <w:r>
        <w:t>Dans sa jurisprudence (ATAF 2008/5 consid. 7.5 p. 75ss), le Tribunal a rappelé que l'Irak n'était plus en proie à une situation de guerre, de guerre civile, ou de violence généralisée et a considéré que l'exécution du renvoi d'un ressortissant irakien dans les trois provinces kurdes du nord de l'Irak (Dohuk, Erbil et Suleymaniya) était raisonnablement exigible, à condition que l'intéressé soit originaire de l'une de ces provinces ou qu'il y ait vécu pendant une longue période, et qu'il y dispose d'un réseau social (famille, parenté ou amis) ou de liens avec les partis dominants.</w:t>
      </w:r>
    </w:p>
    <w:p>
      <w:r>
        <w:rPr>
          <w:b/>
        </w:rPr>
        <w:t>E. 6.4</w:t>
      </w:r>
    </w:p>
    <w:p>
      <w:r>
        <w:t>En l'espèce, l'intéressé est originaire de la province de C._______, où il est né et a vécu jusqu'à son départ pour la Suisse. Selon les déclarations faites en cours de procédure, toute sa famille réside encore là-bas et y travaille. En outre, il ne ressort du dossier aucun élément dont on pourrait inférer que l'exécution du renvoi impliquerait une mise en danger concrète du recourant, celui-ci étant encore jeune, en bonne santé et au bénéfice d'une expérience professionnelle importante.</w:t>
      </w:r>
    </w:p>
    <w:p>
      <w:r>
        <w:rPr>
          <w:b/>
        </w:rPr>
        <w:t>E. 6.5</w:t>
      </w:r>
    </w:p>
    <w:p>
      <w:r>
        <w:t>Pour ces motifs, l'exécution du renvoi doit être considérée comme raisonnablement exigible (cf. art. 44 al. 2 LAsi et art. 83 al. 4 LEtr).</w:t>
      </w:r>
    </w:p>
    <w:p>
      <w:r>
        <w:rPr>
          <w:b/>
        </w:rPr>
        <w:t>E. 7.1</w:t>
      </w:r>
    </w:p>
    <w:p>
      <w:r>
        <w:t>L'exécution n'est pas possible lorsque l'étranger ne peut pas quitter la Suisse pour son Etat d'origine, son Etat de provenance ou un Etat tiers, ni être renvoyé dans un de ces Etats (art. 83 al. 2 LEtr). En l'espèce, l'exécution du renvoi est possible (cf. art. 44 al. 2 LAsi et art. 83 al. 2 LEtr ; voir aussi ATAF 2008/34 consid. 12 et jurisp. cit.), le recourant étant tenu d'entreprendre toute démarche nécessaire auprès de la représentation de son pays d'origine en vue de l'obtention de documents de voyage lui permettant de quitter la Suisse.</w:t>
      </w:r>
    </w:p>
    <w:p>
      <w:r>
        <w:rPr>
          <w:b/>
        </w:rPr>
        <w:t>E. 8.1</w:t>
      </w:r>
    </w:p>
    <w:p>
      <w:r>
        <w:t>Cela étant, l'exécution du renvoi doit être déclarée conforme aux dispositions légales.</w:t>
      </w:r>
    </w:p>
    <w:p>
      <w:r>
        <w:rPr>
          <w:b/>
        </w:rPr>
        <w:t>E. 8.2</w:t>
      </w:r>
    </w:p>
    <w:p>
      <w:r>
        <w:t>Il s'ensuit que le recours, en tant qu'il conteste la décision de renvoi et son exécution, doit être également rejeté.</w:t>
      </w:r>
    </w:p>
    <w:p>
      <w:r>
        <w:rPr>
          <w:b/>
        </w:rPr>
        <w:t>E. 9</w:t>
      </w:r>
    </w:p>
    <w:p>
      <w:r>
        <w:t>Au vu de l'issue de la cause, il y a lieu de mettre les frais de procédure à la charge du recourant, conformément aux art. 63 al. 1 PA et 2 e 3 let. b du règlement du 21 février 2008 concernant les frais, dépens et indemnités fixés par le Tribunal administratif fédéral (FITAF, RS 173.320.2). (dispositif page suivante) F.a.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