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E-3762/2018 vom 10. Juli 2018</w:t>
      </w:r>
    </w:p>
    <w:p>
      <w:r>
        <w:t>Bundesverwaltungsgericht, 2018-07-10, DE</w:t>
      </w:r>
    </w:p>
    <w:p>
      <w:r>
        <w:rPr>
          <w:b/>
        </w:rPr>
        <w:t xml:space="preserve">Quelle: </w:t>
      </w:r>
      <w:r>
        <w:t>https://mcp.opencaselaw.ch/entscheid/bvger_E-3762_2018</w:t>
      </w:r>
    </w:p>
    <w:p>
      <w:r>
        <w:t>FR: TAF E-3762/2018 du 10 juillet 2018</w:t>
      </w:r>
    </w:p>
    <w:p>
      <w:r>
        <w:t>IT: TAF E-3762/2018 del 10 luglio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der Gesuchstellerinnen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SVP-Gerichtspersonen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der Gesuchstellerinnen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der Gesuchstellerinnen respektive ihres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 Das Ausstandsgesuch erweist sich damit als offensichtlich unbegründet.</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E-1837/2018.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der Gesuchstellerinnen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vorliegend angefochtenen Urteil sei von dieser Regel abgewichen worden und beide Richter würden der SVP angehören. Dadurch würden sowohl die Vorschriften über die Besetzung des Gerichts als auch diejenigen über den Ausstand verletzt. Hinsichtlich des Ausstandsgrundes sei auf Art. 34 Abs. 1 Bst. e BGG zu verweisen, wonach der Anschein der Befangenheit ausreiche respektive das Misstrauen in die Unvoreingenommenheit in objektiver Weise begründet erscheine. Da im vorliegenden Fall trotz anderslautender reglementarischer Bestimmung nicht in die Spruchkörperbildung eingegriffen worden sei, sei der Anschein der Befangenheit mehr als objektiv begründet. Dabei sei zu beachten, dass die Anwendung objektiver Kriterien bei der Bestimmung des Spruchkörpers zwingend zu erfolgen habe, da objektive Kriterien logischerweise nicht im Ermessen liegen würden. Der Rechtsvertreter habe mit Entscheid des Bundesgerichts 12T_3/2018 vom 22. Mai 2018 am 29. Mai 2018 von der entsprechenden reglementarischen Bestimmung erfahren, weshalb das Revisionsgesuch für rechtzeitig zu erachten sei.</w:t>
      </w:r>
    </w:p>
    <w:p>
      <w:r>
        <w:rPr>
          <w:b/>
        </w:rPr>
        <w:t>E. 6.1</w:t>
      </w:r>
    </w:p>
    <w:p>
      <w:r>
        <w:t>Die Argumentation des Rechtsvertreters der Gesuchstellerinnen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ergibt sich auch nicht aus dem Entscheid des Bundesgerichts 12T_3/2018 vom 22. Mai 2018, und zwar bereits deshalb, weil in Erwägung 2.4.2 von "kann" und nicht "muss" eines Eingriffs die Rede ist und in Erwägung 2.4.3 zusammenfassend festgehalten wird, dass der Vorwurf unstatthafter Manipulationen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Nachdem der Aufsichtsanzeige beim Bundesgericht, gemäss welcher das Bundesverwaltungsgericht schwerwiegende unstatthafte Manipulationen bei der Spruchkörperbildung begangen habe, keine Folge geleistet wurde, konstruierte er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Urteile des BVGer D-7915/2015 vom 5. Januar 2016 sowie D-298/2016 vom 20. Januar 2016). Dieses Vorgehen des Rechtsvertreters ist als mutwillig und rechtsmissbräuchlich zu bezeichnen. Das Revisionsgesuch erweist sich folglich als unzulässig. Auf dieses ist deshalb nicht einzutreten.</w:t>
      </w:r>
    </w:p>
    <w:p>
      <w:r>
        <w:rPr>
          <w:b/>
        </w:rPr>
        <w:t>E. 7</w:t>
      </w:r>
    </w:p>
    <w:p>
      <w:r>
        <w:t>Das Gesuch um Aussetzung des Vollzugs wird mit Erlass dieses Entscheids gegenstandslos. Für die beantragte Sistierung des vorliegenden Verfahrens bestand und besteht keine Veranlassung.</w:t>
      </w:r>
    </w:p>
    <w:p>
      <w:r>
        <w:rPr>
          <w:b/>
        </w:rPr>
        <w:t>E. 8.1</w:t>
      </w:r>
    </w:p>
    <w:p>
      <w:r>
        <w:t>Das Gesuch um Gewährung der unentgeltlichen Prozessführung (Art. 65 Abs. 1 VwVG) ist wegen Aussichtslosigkeit abzuweisen. Das Gesuch um Erlass der Erhebung eines Kostenvorschusses wird mit dem vorliegenden Urteil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