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E-3761/2013 vom 8. Juli 2013</w:t>
      </w:r>
    </w:p>
    <w:p>
      <w:r>
        <w:t>Bundesverwaltungsgericht, 2013-07-08, FR</w:t>
      </w:r>
    </w:p>
    <w:p>
      <w:r>
        <w:rPr>
          <w:b/>
        </w:rPr>
        <w:t xml:space="preserve">Quelle: </w:t>
      </w:r>
      <w:r>
        <w:t>https://mcp.opencaselaw.ch/entscheid/bvger_E-3761_2013</w:t>
      </w:r>
    </w:p>
    <w:p>
      <w:r>
        <w:t>FR: TAF E-3761/2013 du 8 juillet 2013</w:t>
      </w:r>
    </w:p>
    <w:p>
      <w:r>
        <w:t>IT: TAF E-3761/2013 del 8 luglio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E-3761/2013 Arrêt du 8 juillet 2013 Composition Emilia Antonioni Luftensteiner, juge unique, avec l'approbation de Yanick Felley, juge ; Thierry Leibzig, greffier. Parties A._______, née le (...), et son enfant, B._______, né le (...), Iran, les deux représentés par (...), recourants, contre Office fédéral des migrations (ODM), Quellenweg 6, 3003 Berne, autorité inférieure . Objet Asile (non-entrée en matière) et renvoi (Dublin) ; décision de l'ODM du 24 juin 2013 / N (...). Vu les demandes d'asile déposées en Suisse par A._______ et son fils mineur B._______, en date du 3 avril 2013, le procès-verbal d'audition du 9 avril 2013, la décision du 24 juin 2013, notifiée le 28 juin suivant, par laquelle l'ODM, en se fondant sur l'art. 34 al. 2 let. d de la loi du 26 juin 1998 sur l'asile (LAsi, RS 142.31), n'est pas entré en matière sur la demande d'asile et a prononcé le transfert des recourants vers l'Italie, le recours interjeté, le 2 juillet 2013, contre cette décision, et les requêtes d'assistance judiciaire partielle et d'effet suspensif dont il est assorti, la réception du dossier de première instance par le Tribunal administratif fédéral (le Tribunal), le 4 juillet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que les recourants ont qualité pour recourir (art. 48 al. 1 PA) et que leur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que le présent recours porte exclusivement sur la détermination de l'Etat responsable pour mener la procédure d'asile des recourants, laquelle ne doit pas être confondue avec l'examen de la demande d'asile et, par conséquent, des motifs qui lui sont liés, qu'il y a donc lieu de déterminer si l'ODM était fondé à faire application de l'art. 34 al. 2 let. d LAsi, disposition en vertu de laquelle l'office fédéral n'entre pas en matière sur une demande d'asile lorsque les requérants peuvent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il ressort du dossier que la recourante a obtenu des autorités italiennes un visa Schengen délivré à C._______ le (...) et valable du (...) au (...), que la recourante, lors de son audition du 9 avril 2013, a indiqué être entrée en Italie par l'aéroport de D._______, le (...), accompagnée de son fils mineur, et y avoir séjourné jusqu'au (...), date de leur entrée en Suisse, que, le 17 avril 2013, l'ODM a présenté aux autorités italiennes compétentes une requête aux fins de prise en charge de la recourante fondée sur l'art. 9 par. 2 et l'art. 16 par. 1 pt a du règlement Dublin II ; que cette requête incluait également son fils mineur, que ces autorités n'ayant pas répondu dans le délai de deux mois prévu à l'art. 18 par. 1 du règlement Dublin II, l'Italie a implicitement reconnu sa compétence (art. 18 par. 7 dudit règlement), que ce point n'est du reste pas contesté, que la compétence de ce pays est ainsi donnée, que toutefois, les recourants s'opposent à leur transfert en Italie en raison des conditions de vie précaires que connaissent, dans cet Etat, les demandeurs d'asile et les personnes ayant obtenu la reconnaissance de leur statut de protection, qu'à l'appui de leur recours, ils invoquent le manque total d'assistance auquel ils devraient faire face dans l'Etat de destination, où ils n'auraient ni logement, ni aide financière, ni garantie d'accès à la protection sociale minimale et où ils ne disposeraient en outre d'aucun réseau de soutien familial, que les recourants font ainsi valoir qu'à titre dérogatoire la Suisse devrait examiner leur demande d'asile en application de la clause de souveraineté prévue à l'art 3 par. 2 1ère phrase du règlement Dublin II, invoquant des motifs humanitaires au sens de 29a al. 3 OA 1,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par. 341 ss, R.U. c. Grèce du 7 juin 2011, requête n° 2237/08, par. 74 ss, Mohammed Hussein c. Pays-Bas et Italie du 2 avril 2013, requête n° 27725/10, par. 78 ; arrêt de la Cour de Justice de l'Union européenne [CJUE] du 21 décembre 2011, affaires jointes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mise en place par l'Union européenne (cf. arrêt de la CJUE du 27 septembre 2012, C-179/11)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pt j et art. 13 par. 2 directive "Accueil") ; que, pour le surplus, des services indépendants ainsi que des conseils légaux et sociaux sont à disposition en particulier aux aéroports de Rome et de D._______ (cf. Dublin Support Project Network, Final Report, March 2010, chapitre 4, p. 25),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que, dans une décision récente, la Cour européenne des droits de l'homme a d'ailleurs conclu que la situation générale des demandeurs d'asile en Italie ne permettait pas de démontrer l'existence de lacunes systémiques dans ce pays (cf. décision d'irrecevabilité du 2 avril 2013, Mohammed Hussein c. Pays-Bas et Italie, requête n° 27725/10, par. 78), qu'il est encore utile de souligner que, selon la jurisprudence de la CJUE (cf. arrêt précité du 21 décembre 2011, affaires jointes C-411/10 et C-493/10), des violations mineures aux règles des directives, notamment "Accueil" et "Procédure", ne suffisent pas à empêcher le transfert d'un demandeur d'asile vers l'Etat membre normalement compétent,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les autorités de cet Etat ne respecteraient pas le droit international (cf. ATAF 2010/45 précité consid. 7.4 et 7.5), qu'en l'occurrence, les recourants n'apportent aucun élément particulier de nature à renverser cette présomption, qu'ils n'ont en effet pas démontré l'existence d'un risque concret que les autorités italiennes refuseraient de les prendre en charge et de mener à terme l'examen de leur demande de protection, en violation de la directive "Procédure", qu'en outre, ils n'ont fourni aucun élément concret susceptible de démontrer que l'Italie ne respecterait pas le principe du non-refoulement à leur égard,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eux-mêmes privés durablement de tout accès aux conditions matérielles minimales d'accueil prévues par la directive "Accueil", qu'en l'espèce, s'ils ont mis en cause la qualité de la prise en charge des requérants d'asile en Italie, ils n'ont pas indiqué ni a fortiori établi avoir sollicité en vain, d'une manière ou d'une autre, l'aide ou la protection des autorités italiennes, qu'au contraire, en rejoignant la Suisse à peine quelques jours après leur arrivée en Italie, ils n'ont pas donné aux autorités italiennes l'occasion d'assumer leurs obligations eu égard à leur situation, qu'ils n'ont ainsi pas établi que l'Etat de destination serait dépourvu des institutions publiques permettant de répondre, sur requête des demandeurs d'asile, aux besoins de ceux-ci, que, par ailleurs, ils n'ont pas allégué souffrir de troubles psychiques ou physiques graves au point de les rendre particulièrement vulnérables, qu'en conséquence, faute pour les l'intéressés d'avoir fourni de tels indices, la présomption selon laquelle l'Etat de destination respecte ses obligations tirées du droit international public et du droit européen n'est pas renversée (cf. arrêt précité M.S.S. c. Belgique et Grèce, par. 69, 342-343 et réf. cit.), qu'une vérification plus approfondie et individualisée des risques prétendument encourus dans cet Etat de destination n'est dès lors pas nécessaire (cf. Francesco Maiani/Constantin Hruschka, Le partage des responsabilités dans l'espace Dublin, entre confiance mutuelle et sécurité des demandeurs d'asile, in : ASYL 2/11, p. 12 ss, spéc. p. 14), qu'au demeurant, si - après leur retour en Italie - les recourants devaient être contraints par les circonstances à mener une existence non conforme à la dignité humaine, ou s'ils devaient estimer que ce pays viole ses obligations d'assistance à leur encontre, ou de toute autre manière porte atteinte à leurs droits fondamentaux, il leur appartiendrait de faire valoir leurs droits directement auprès des autorités italiennes et, le cas échéant, auprès de la Cour européenne des droits de l'homme, en usant des voies de droit adéquates, qu'au vu de ce qui précède, les recourants n'ont donc pas établi l'existence d'un risque personnel, concret et sérieux que leur transfert vers l'Etat de destination serait contraire à l'art. 3 CEDH ou à une autre obligation du droit international public auquel la Suisse est liée, que, dans ces conditions, il n'existe, en l'espèce, aucun obstacle rendant illicite l'exécution du transfert des l'intéressés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des recourants au sens du règlement Dublin II et est tenue de les prendre en charge dans les conditions prévues aux art. 17 à 19 du règlement Dublin II, que, partant, c'est à juste titre que l'ODM n'est pas entré en matière sur la demande d'asile des recourants, en application de l'art. 34 al. 2 let. d LAsi, et qu'il a prononcé leur transfert vers l'Italie en application de l'art. 44 al. 1 LAsi, faute pour les recourants de pouvoir prétendre à une autorisation de séjour en Suisse (art. 32 let. a OA 1), que, dans ces conditions, les questions relatives à l'existence d'un empêchement à l'exécution du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qu'au vu de ce qui précède, le recours doit être rejeté et la décision attaquée confirmée,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la demande d'assistance judiciaire partielle doit être rejetée (cf. art. 65 al. 1 et 2 PA),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