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E-3759/2018 vom 12. Juli 2018</w:t>
      </w:r>
    </w:p>
    <w:p>
      <w:r>
        <w:t>Bundesverwaltungsgericht, 2018-07-12, DE</w:t>
      </w:r>
    </w:p>
    <w:p>
      <w:r>
        <w:rPr>
          <w:b/>
        </w:rPr>
        <w:t xml:space="preserve">Quelle: </w:t>
      </w:r>
      <w:r>
        <w:t>https://mcp.opencaselaw.ch/entscheid/bvger_E-3759_2018</w:t>
      </w:r>
    </w:p>
    <w:p>
      <w:r>
        <w:t>FR: TAF E-3759/2018 du 12 juillet 2018</w:t>
      </w:r>
    </w:p>
    <w:p>
      <w:r>
        <w:t>IT: TAF E-3759/2018 del 12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trotz dieser Regelung zu einseitig zusammengesetzten Spruchgremien gekommen. Aus der beiliegenden Liste werde ersichtlich, dass sämtliche Richterinnen und Richter der Abteilungen IV und V in Verfahren in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beziehungsweise Richter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E-4839/2017.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beide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konstruierte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Wie erwähnt, sind die entsprechenden Vorwürfe gänzlich unbegründet, weshalb sich der Verdacht aufdrängt, Rechtsanwalt Gabriel Püntener versuche mittels appellatorischer Kritik eine andere Würdigung eines bereits beurteilten Sachverhalts und einen günstigeren Ausgang des Beschwerdeverfahrens zu erwirken. Dafür besteht jedoch im Rahmen eines Revisionsverfahrens kein Raum und das Revisionsgesuch erweist sich folglich als unzulässig. Auf dieses ist deshalb nicht einzutreten.</w:t>
      </w:r>
    </w:p>
    <w:p>
      <w:r>
        <w:rPr>
          <w:b/>
        </w:rPr>
        <w:t>E. 7</w:t>
      </w:r>
    </w:p>
    <w:p>
      <w:r>
        <w:t>Das Gesuch um Aussetzung des 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wird mit dem vorliegenden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