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E-3759/2010 vom 4. Juni 2010</w:t>
      </w:r>
    </w:p>
    <w:p>
      <w:r>
        <w:t>Bundesverwaltungsgericht, 2010-06-04, FR</w:t>
      </w:r>
    </w:p>
    <w:p>
      <w:r>
        <w:rPr>
          <w:b/>
        </w:rPr>
        <w:t xml:space="preserve">Quelle: </w:t>
      </w:r>
      <w:r>
        <w:t>https://mcp.opencaselaw.ch/entscheid/bvger_E-3759_2010</w:t>
      </w:r>
    </w:p>
    <w:p>
      <w:r>
        <w:t>FR: TAF E-3759/2010 du 4 juin 2010</w:t>
      </w:r>
    </w:p>
    <w:p>
      <w:r>
        <w:t>IT: TAF E-3759/2010 del 4 giugno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E-3759/2010 {T 0/2} Arrêt du 4 juin 2010 Composition François Badoud, juge unique, avec l'approbation de Walter Stöckli, juge ; Grégory Sauder, greffier. Parties A._______, né le (...), Kosovo, recourant, contre Office fédéral des migrations (ODM), Quellenweg 6, 3003 Berne, autorité inférieure. Objet Asile et renvoi ; décision de l'ODM du 23 avril 2010 / N (...). Vu la demande d'asile déposée en Suisse par A._______ en date du 22 février 2010, la décision du 23 avril 2010, par laquelle l'ODM a rejeté cette demande, a prononcé le renvoi de Suisse de l'intéressé et ordonné l'exécution de cette mesure,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qu'en cette matière, celui-ci statue de manière définitive (cf. art. 83 let. d ch. 1 de la loi du 17 juin 2005 sur le Tribunal fédéral [LTF, RS 173.110]), que le recourant a qualité pour recourir (cf. art. 48 al. 1 PA) et que son recours, interjeté dans la forme (cf. art. 52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déclaré, en substance, être d'ethnie albanaise, de religion musulmane et provenir de B._______, localité de Pejë, où il aurait vécu avec sa mère et son frère, qu'un soir de mai 2009, il aurait été victime d'une première agression de la part d'individus masqués, qu'il aurait dû être hospitalisé en raison de ses blessures, que des policiers seraient venus le trouver à l'hôpital, afin de prendre sa déposition, qu'au mois d'octobre 2009, il aurait réussi à échapper à une seconde agression, qu'il aurait porté plainte contre inconnus auprès de la police de Pejë, qu'entre septembre et octobre 2009, il aurait également fait l'objet, au téléphone, de deux menaces de mort, dont la dernière en date l'aurait fait craindre pour sa vie et poussé à se réfugier chez une tante à C._______, qu'en février 2010, il serait parti pour la Suisse, qu'il a produit notamment une déposition qu'il dit avoir faite, le (...) octobre 2009, devant les autorités de Pejë, qu'il en ressort qu'il aurait été la cible d'une agression en mai 2005 de la part d'individus masqués, puis l'objet de nombreuses menaces de mort anonymes et d'une seconde attaque, en septembre 2009, à laquelle il aurait, cependant, réussi à échapper, qu'il y est encore précisé qu'il n'aurait pas osé porter plainte, de peur que sa famille fût victime de représailles, que, toutefois, ces motifs ne sont pas pertinents en matière d'asile, qu'en effet, l'origine de ces problèmes ne peut être mise en relation directe avec la race, la religion, la nationalité, l'appartenance à un groupe social déterminé ou les opinions politiques de l'intéressé, mais doit l'être avec la réalisation d'une ou plusieurs infractions relevant du droit commun, pour lesquelles celui-ci doit s'adresser aux autorités de son pays, qu'à ce propos, le recourant n'a en rien établi que les agissements précités seraient tolérés par celles-ci et qu'il ne pourrait obtenir protection auprès d'elles, qu'au contraire, la police aurait traité ses deux plaintes, en ouvrant à chaque fois une enquête, que le fait que les autorités kosovares n'aient pas été en mesure, selon ses dires, de confondre les auteurs des attaques et des menaces ne permet pas encore de préjuger de la suite qu'elles entendraient donner à ces affaires, que, compte tenu des déclarations de l'intéressé, l'absence d'arrestation s'explique, en l'état, d'avantage par le fait que celui-ci n'aurait, lui-même, pas été capable d'identifier ses agresseurs et qu'il n'y aurait eu aucun témoin, que par une éventuelle négligence de leur part, que, dans ce sens, la jurisprudence a précisé que la notion de protection adéquate ne peut s'entendre comme la nécessité d'une protection absolue, aucun Etat n'étant en mesure de garantir une telle protection à chacun de ses citoyens en tout lieu et à tout moment (Jurisprudence et informations de la Commission suisse de recours en matière d'asile [JICRA] 2006 n°18 p. 180ss et JICRA 1996 n° 28 p. 272), que, dans ces conditions, il appartient au recourant de poursuivre sur place les démarches nécessaires à sa protection et à la défense de ses droits, en faisant, le cas échéant, appel à un avocat, que, cela dit, la chronologie présentée par l'intéressé des événements l'ayant, selon ses dires, contraint à l'exil est inconstante, qu'à titre d'exemple, s'il a situé sa première attaque à mai 2005 dans sa déposition du (...) octobre 2009, il a déclaré, lors de ses auditions, l'avoir subie en mai 2009, soit pas moins de quatre ans plus tard, que, de même, il a affirmé avoir été agressé une seconde fois en octobre 2009 et n'avoir été menacé qu'à deux reprises après cela, alors que, selon sa propre déposition, il aurait été attaqué en septembre 2009 déjà et aurait été menacé quotidiennement depuis 2005, que l'intéressé n'ayant pu fournir aucune explication valable pour justifier de telles contradictions, son récit est manifestement sujet à caution, que, pour le reste, renvoi est fait aux considérants de la décision attaquée, le recourant n'ayant, au demeurant, apporté ni arguments ni moyens de preuve susceptibles d'en remettre en cause le bien-fondé, que, dans ces conditions, aucun élément concret et sérieux ne permet d'admettre, avec un degré de vraisemblance suffisant, l'existence d'une persécution passée, qu'au vu de ce qui précède, le recours, en tant qu'il conteste le refus d'asile, est rejeté, que lorsqu'il rejette une demande d'asile ou qu'il refuse d'entrer en matière à ce sujet, l'ODM prononce en principe le renvoi de Suisse et en ordonne l'exécution (cf. art. 44 al. 1 LAsi), qu'aucune des conditions de l'art. 32 de l'ordonnance 1 du 11 août 1999 sur l'asile relative à la procédure (OA 1, RS 142.311) n'étant réalisée, le Tribunal est tenu de confirmer le renvoi,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(cf. art. 83 al. 4 LEtr ; JICRA 2003 n° 24 consid. 5 p. 157s. et jurisp. cit.), dans la mesure où elle ne fait pas apparaître, en l'espèce, une mise en danger concrète du recourant, qu'en effet, le Kosovo ne se trouve pas en proie à une guerre, une guerre civile ou une violence généralisée, qu'en outre, le recourant est jeune, au bénéfice d'une expérience professionnelle et n'a pas allégué de problème de santé, qu'il dispose également d'un réseau tant familial que social dans son pays,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peut être rejeté, sans échange préalable d'écritures et en étant motivé sommairement (cf. art. 111a al. 1 et 2 LAsi), par la voie du juge unique, avec l'approbation d'un second juge (cf. art. 111 let. e LAsi), que, vu l'issue de la cause, il y a lieu de rejeter la demande d'assistance judiciaire partielle et de mettre les frais de procédure, d'un montant de Fr. 600.-,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