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E-3750/2010 vom 2. Juni 2010</w:t>
      </w:r>
    </w:p>
    <w:p>
      <w:r>
        <w:t>Bundesverwaltungsgericht, 2010-06-02, DE</w:t>
      </w:r>
    </w:p>
    <w:p>
      <w:r>
        <w:rPr>
          <w:b/>
        </w:rPr>
        <w:t xml:space="preserve">Quelle: </w:t>
      </w:r>
      <w:r>
        <w:t>https://mcp.opencaselaw.ch/entscheid/bvger_E-3750_2010</w:t>
      </w:r>
    </w:p>
    <w:p>
      <w:r>
        <w:t>FR: TAF E-3750/2010 du 2 juin 2010</w:t>
      </w:r>
    </w:p>
    <w:p>
      <w:r>
        <w:t>IT: TAF E-3750/2010 del 2 giugno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Gewährung einer Frist zur Beschwerdeergänzung wird abgewiesen.</w:t>
      </w:r>
    </w:p>
    <w:p>
      <w:r>
        <w:rPr>
          <w:b/>
        </w:rPr>
        <w:t>E. 2</w:t>
      </w:r>
    </w:p>
    <w:p>
      <w:r>
        <w:t>Die Beschwerde wird abgewiesen, soweit darauf eingetreten wird.</w:t>
      </w:r>
    </w:p>
    <w:p>
      <w:r>
        <w:rPr>
          <w:b/>
        </w:rPr>
        <w:t>E. 3</w:t>
      </w:r>
    </w:p>
    <w:p>
      <w:r>
        <w:t>Das Gesuch um Gewährung der unentgeltlichen Rechtspflege gemäss Art. 65 Abs. 1 und 2 AsylG wird abgewiesen.</w:t>
      </w:r>
    </w:p>
    <w:p>
      <w:r>
        <w:rPr>
          <w:b/>
        </w:rPr>
        <w:t>E. 4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 den Beschwerdeführer, das BFM und (...). Die Einzelrichterin: Der Gerichtsschreiber: Gabriela Freihofer Jan Feichtinger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