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E-3744/2018 vom 10. Juli 2018</w:t>
      </w:r>
    </w:p>
    <w:p>
      <w:r>
        <w:t>Bundesverwaltungsgericht, 2018-07-10, DE</w:t>
      </w:r>
    </w:p>
    <w:p>
      <w:r>
        <w:rPr>
          <w:b/>
        </w:rPr>
        <w:t xml:space="preserve">Quelle: </w:t>
      </w:r>
      <w:r>
        <w:t>https://mcp.opencaselaw.ch/entscheid/bvger_E-3744_2018</w:t>
      </w:r>
    </w:p>
    <w:p>
      <w:r>
        <w:t>FR: TAF E-3744/2018 du 10 juillet 2018</w:t>
      </w:r>
    </w:p>
    <w:p>
      <w:r>
        <w:t>IT: TAF E-3744/2018 del 10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beziehungsweise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E-1117/2017.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derselben Partei bestehe. Im vorliegend angefochtenen Urteil sei von dieser Regel abgewichen worden und zwei von drei Richtern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6.1</w:t>
      </w:r>
    </w:p>
    <w:p>
      <w:r>
        <w:t>Die Argumentation des Rechtsvertreters des Gesuchstellers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Nachdem der Aufsichtsanzeige beim Bundesgericht, gemäss welcher das Bundesverwaltungsgericht schwerwiegende unstatthafte Manipulationen bei der Spruchkörperbildung begangen habe, keine Folge geleistet wurde, konstruierte er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wird mit dem vorliegenden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