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E-373/2017 vom 1. Februar 2017</w:t>
      </w:r>
    </w:p>
    <w:p>
      <w:r>
        <w:t>Bundesverwaltungsgericht, 2017-02-01, DE</w:t>
      </w:r>
    </w:p>
    <w:p>
      <w:r>
        <w:rPr>
          <w:b/>
        </w:rPr>
        <w:t xml:space="preserve">Quelle: </w:t>
      </w:r>
      <w:r>
        <w:t>https://mcp.opencaselaw.ch/entscheid/bvger_E-373_2017</w:t>
      </w:r>
    </w:p>
    <w:p>
      <w:r>
        <w:t>FR: TAF E-373/2017 du 1 février 2017</w:t>
      </w:r>
    </w:p>
    <w:p>
      <w:r>
        <w:t>IT: TAF E-373/2017 del 1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richtet sich gegen Dispositiv Ziffer 1 (Flüchtlingseigenschaft), Ziffer 2 (Asyl) und Ziffer 3 (Wegweisung) der angefochtenen Verfügung. Der Wegweisungsvollzug wurde zugunsten einer vorläufigen Aufnahme aufgeschoben und bildet deshalb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Flüchtlingen wird nach Art. 54 AsylG kein Asyl gewählt, wenn sie erst durch ihre Ausreise aus dem Heimat- oder Herkunftsstaat oder wegen ihres Verhaltens nach der Ausreise Flüchtlinge im Sinne von Art. 3 AsylG wurden (subjektive Nachfluchtgründe).</w:t>
      </w:r>
    </w:p>
    <w:p>
      <w:r>
        <w:rPr>
          <w:b/>
        </w:rPr>
        <w:t>E. 3.2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weshalb die Aussagen unglaubhaft ausgefallen sind. Die Rechtsmitteleingabe bestätigt einerseits das Vorliegen zentraler Widersprüche: "Tatsächlich liegen drei Widersprüche zu den Kernelementen des Asylgesuchs vor, die sich der Bf [Beschwerdeführer] entgegen halten lassen muss" (Beschwerde S. 5, weitere Bestätigungen: Beschwerde S. 6). Andererseits erschöpft sie sich in spärlichen Erklärungsversuchen, womit es ihr nicht gelingt aufzuzeigen, inwiefern die vorinstanzliche Beweiswürdigung Bundesrecht verletzen oder zu einer rechtsfehlerhaften Sachverhaltsfeststellung führen soll. Solches ist auch nicht ersichtlich. Im Zentrum der Fluchtgeschichte stehen die Festnahme und die Inhaftierung. Die Aussagen hierzu weichen indes diametral voneinander ab, womit der Glaubwürdigkeit des Beschwerdeführers und insbesondere der Glaubhaftigkeit der gesamten Fluchtgeschichte bereits der Boden entzogen ist. So gibt dieser anlässlich der Erstbefragung an, ein Jahr zu Hause gewesen zu sein, bevor er verhaftet worden sei (SEM-Akten, A4, S. 9, Beschwerde S. 6). Gemäss Zweitbefragung soll dies hingegen bereits nach 15 Tagen bis einem Monat geschehen sein (SEM-Akten, A14, S. 11, Beschwerde S. 6). Neben weiteren Unstimmigkeiten hierzu, sind nicht einmal die Orte kongruent, an die er im Anschluss an die angebliche Festnahme verbracht worden sein will (SEM-Akten, A4, S. 9 und A14, S. 11 f., Beschwerde S. 6). Zudem ist die Haft nicht weniger unglaubhaft. So will er - neben der generellen Unsubstantiiertheit der Haftschilderungen - gemäss Erstbefragung in Haft morgens und abends je eine Mahlzeit erhalten haben, gemäss Zweitbefragung lediglich eine pro Tag (SEM-Akten, A4, S. 9 und A14, S. 15). Folgt man seinen weiteren Schilderungen, so hatte er Hand- und Armbrüche, womit das entsprechende Handhaben einer Axt weit her geholt scheint. Widersprüche wie diese kann er nicht plausibel erklären (z. B. SEM-Akten, A14, S. 18 und S. 20). Den oberflächlichen Erklärungsversuchen auf Beschwerdeebene ist nicht zu folgen. So haben Gesuchsteller zwar nicht die Pflicht, sämtliche Gründe ihres Asylgesuchs abschliessend in der Erstbefragung darzulegen. Klare asylrelevante Aussagen, die in der Erstbefragung von den späteren Aussagen diametral abweichen oder bestimmte Ereignisse oder Befürchtungen, die nicht ansatzweise erwähnt werden, lassen sich indes nicht mit dem summarischen Charakter der Erstbefragung erklären (so bereits EMARK 1993/3 E. 3 S. 13). Ferner ändern Einschätzungen der Hilfswerksvertretung nichts an den krassen Widersprüchen. Schliesslich hat der Beschwerdeführer die Korrektheit der Übersetzungen unterschriftlich bestätigt und es wurden bereits anlässlich der Erstbefragung zwölf Fragen zu den Asylgründen gestellt. Nach dem Gesagten hat die Vorinstanz zu Recht die offensichtliche Unglaubhaftigkeit der Vorfluchtgründe festgestellt. Was die Ausreise aus Eritrea anbelangt, zeichnet sich kein anderes Bild ab. So sind, in Anbetracht der starken Grenzkontrollen und der drakonischen Massnahmen, die Antworten - "Zuerst sind wir dann ein bisschen durch die Einöde gelaufen und dann, wie ich vorhin schon sagte, auf den Berg" - zu oberflächlich (SEM-Akten, A14, S. 18). Statt Details über den Beginn der Flucht beziehungsweise der illegalen Ausreise zu schildern, beruft sich der Beschwerdeführer stereotyp über mehrere Antworten hinweg auf die Dunkelheit (SEM-Akten, A14, S. 16 ff.). Die Antworten sind ausserdem ausweichend ausgefallen und substanzarm. Sich einzig auf die notorisch schwierige Ausreise zu berufen, ohne die konkreten Ausreisegründe und -umstände plausibel darzutun, reicht nicht aus, um eine illegale Ausreise glaubhaft zu machen. Die Partei hat auch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 und aufgrund der Unglaubwürdigkeit des Beschwerdeführers, der offensichtlich unglaubhaften Vorbringen im erstinstanzlichen Verfahren sowie des Fehlens nachvollziehbarer Erklärungen auf Beschwerdeebene - ist festzustellen, dass der Beschwerdeführer auch das Vorliegen subjektiver Nachfluchtgründe nicht nachzuweisen oder zumindest glaubhaft zu machen vermag. Um Wiederholungen zu vermeiden, ist auf die zutreffenden Erwägungen der Vorinstanz zu verweisen, die weitere Widersprüche sowohl zu den Vorflucht- als auch zu den Nachfluchtgründen detailliert aufführt. Aus der zitierten Rechtsprechung kann der Beschwerdeführer nichts zu seinen Gunsten ableiten. So wird insbesondere verkannt, dass die den zitierten Urteilen zugrundeliegenden Aussagen substantiiert, mithin glaubhaft sind. Im Übrigen geht der Hinweis auf die neue Praxis der Vorinstanz betreffend Ausreise aus Eritrea vorliegend ins Leere, zumal sich die Vorinstanz nicht auf diese stützt sowie eine vorläufige Aufnahme verfügt hat. Schliesslich ist die Rüge, die Vorinstanz habe zu Unrecht die Rechtsfolgen der illegalen Ausreise falsch gewürdigt und somit die Begründungspflicht verletzt, nach dem Gesagten unbegründet. Die Vorinstanz hat zu Recht auch das Vorliegen von Nachfluchtgründen, mithin die Flüchtlingseigenschaft verneint und das Asylgesuch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