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E-3732/2014 vom 30. Juli 2014</w:t>
      </w:r>
    </w:p>
    <w:p>
      <w:r>
        <w:t>Bundesverwaltungsgericht, 2014-07-30, DE</w:t>
      </w:r>
    </w:p>
    <w:p>
      <w:r>
        <w:rPr>
          <w:b/>
        </w:rPr>
        <w:t xml:space="preserve">Quelle: </w:t>
      </w:r>
      <w:r>
        <w:t>https://mcp.opencaselaw.ch/entscheid/bvger_E-3732_2014</w:t>
      </w:r>
    </w:p>
    <w:p>
      <w:r>
        <w:t>FR: TAF E-3732/2014 du 30 juillet 2014</w:t>
      </w:r>
    </w:p>
    <w:p>
      <w:r>
        <w:t>IT: TAF E-3732/2014 del 30 luglio 2014</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E-3732/2014 Urteil vom 30. Juli 2014 Besetzung Einzelrichterin Regula Schenker Senn, mit Zustimmung von Richter Bendicht Tellenbach; Gerichtsschreiberin Simona Risi. Parteien A._______, Syrien, Beschwerdeführer, gegen Bundesamt für Migration (BFM), Quellenweg 6, 3003 Bern, Vorinstanz . Gegenstand Zuweisung der Asylsuchenden an die Kantone; Verfügung des BFM vom 3. Juli 2014 / N (...). Das Bundesverwaltungsgericht stellt fest, dass der Beschwerdeführer mit seiner Familie (Ehefrau und zwei minderjährige Kinder) gemäss eigenen Angaben am 18. Juni 2014 illegal in die Schweiz einreiste und gleichentags im Em­pfangs- und Verfahrenszentrum Basel um Asyl nachsuchte, dass er anlässlich der Befragung zur Person vom 1. Juli 2014 den Wunsch nach einer Zuteilung in den Kanton B._______ äusserte, wo sich seine (bereits am [...] in die Schweiz eingereiste) volljährige Tochter mit deren Familie (N [...]) aufhält (vgl. vorinstanzliche Akten A3/12 Ziff. 9.01 S. 9), dass ihm gleichentags das rechtliche Gehör zu einer allfälligen Abweisung des Ge­suchs um Zuteilung in den Kanton B._______ gewährt wurde (vgl. A4/1), dass das BFM den Beschwerdeführer und seine Familie mit Entscheid vom 3. Juli 2014 unter Hinweis auf Art. 27 AsylG (SR 142.31) und Art. 22 der Asylverordnung 1 vom 11. August 1999 (AsylV 1, SR 142.311) für die Dauer des Asylverfahrens dem Kanton C._______ zuwies, einer all­fäl­ligen Beschwerde die aufschiebende Wirkung entzog und sie an­wies, bis am 4. Juli 2014 bei der zu­ständigen C._______ Behörde vor­zusprechen, dass es den Entscheid damit begründete, es bestehe kein Anspruch auf Zuweisung in den Wohnkanton der Tochter des Beschwerdeführers und seiner Frau, dass der vorliegende Grad der Verwandtschaft nicht unter Art. 1a Bst. e AsylV1 falle, gemäss welchem der Begriff der "Familie" Ehegatten, ein­ge­tra­ge­­ne Partnerinnen und Partner sowie in dauernder eheähnlicher Ge­mein­­schaft zusammenlebende Personen und deren minderjährige Kin­der umfasse, dass überdies kein Abhängigkeitsverhältnis zwischen dem Beschwer­de­­führer sowie seiner Frau und der Familie der Tochter bestehe, dass die Vorinstanz den Beschwerdeführer und seine Familie gleich­zei­tig darauf aufmerksam machte, dass der Zuweisungsentscheid nur mit der Begründung einer Verletzung des Grundsatzes der Einheit der Fa­milie angefochten wer­den könne, dass der Beschwerdeführer gegen diesen Entscheid mit Eingabe vom 4. Juli 2014 beim Bundesverwaltungsgericht Beschwerde erhob und sinngemäss dessen Aufhebung und die Anordnung der Zuweisung in den Kanton B._______ beantragte, dass er zur Begründung ausführt, seine Tochter sei mit deren Ehe­mann und den zwei Kindern dem Kanton B._______ zugeteilt worden, wo sie sich auch aufhalten würden, dass er und seine Familie mit der Familie seiner Tochter zusammen­le­ben und sie die Kinder gemeinsam aufziehen möchten, dass am 7. Juli 2014 ein Schreiben des Kinderspitals B._______ betreffend die Enkelkinder des Beschwerdeführers zu den Akten gereicht wurde, dass das Bundesverwaltungsgericht mit Schreiben vom 8. Juli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beim Entscheid über die Zuweisung einer asylsuchenden Person an einen Kanton gemäss Art. 27 Abs. 3 AsylG um eine selb­ständig beim Bundesverwaltungsgericht anfechtbare Zwischenverfü­gung handelt (Art. 107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die Asylsuchenden gemäss Art. 27 Abs. 3 AsylG den Kantonen zuweist und dabei den schützenswerten Interessen der Kantone und der Asylsuchenden Rechnung trägt, dass die Verteilung nach einem Schlüssel gemäss Art. 21 AsylV 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von Eltern zu ihrem volljährigen Kind und den Enkelkindern - demgegenüber nur dann unter den Schutz der Einheit der Familie fallen, sofern zwischen diesen Personen ein eigentliches Abhängigkeitsverhältnis besteht (vgl. BVGE 2008/47 E. 4.1.1 S. 677 f.), dass die Rechtsprechung des Bundesverwaltungsgerichts ein derartiges Abhängigkeitsverhältnis unter Verwandten beispielsweise angenommen hat, wenn die Angehörigen behindert sind oder aus einem anderen Grund auf die Hilfe einer Person, welche in der Schweiz lebt, angewiesen sind (vgl. BVGE 2008/47, a.a.O.), dass im vorliegenden Fall indessen ein derartiges Abhängigkeitsverhältnis zwischen dem Beschwerdeführer und seiner Tochter beziehungsweise deren Ehemann und Kindern zu verneinen ist, dass dem Schreiben des Kinderspitals B._______ vom 7. Juli 2014 zwar zu entnehmen ist, dass sich die Kinder der Tochter des Beschwerdeführers in der Abteilung für (...) in Behandlung befinden und täglich (...) einnehmen müssten, wobei eines zusätzlich täglich eine (...) benötige, dass sich die Eltern herausgefordert fühlen würden und die unterstützende Hilfe weiterer Familienmitglieder von grossem Vorteil sein könnte, dass die notwendige medizinische Versorgung der Enkelkinder des Beschwerdeführers durch das Kinderspital B._______ sichergestellt ist, dass den Akten sodann nicht zu entnehmen ist und in der Beschwerde nicht geltend gemacht wird, dass die Tochter und der Schwiegersohn des Beschwerdeführers die Betreuung der Kinder nicht - wie bereits in den vergangenen Jahren - selbständig sicherstellen könnten, sondern des dauerhaften Beistandes weiterer Verwandter bedürften, dass daher kein Abhängigkeitsverhältnis im Sinne der Rechtsprechung zwischen dem Beschwerdeführer und seiner Tochter sowie deren Familie besteht, dass damit festzustellen ist, dass die Kantonszuweisung des Beschwerdeführers und seiner Familie den Grundsatz der Einheit der Familie im Sinne von Art. 27 Abs. 3 AsylG nicht verletzt, und die Beschwerde demnach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