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E-3726/2015 vom 22. Juni 2015</w:t>
      </w:r>
    </w:p>
    <w:p>
      <w:r>
        <w:t>Bundesverwaltungsgericht, 2015-06-22, DE</w:t>
      </w:r>
    </w:p>
    <w:p>
      <w:r>
        <w:rPr>
          <w:b/>
        </w:rPr>
        <w:t xml:space="preserve">Quelle: </w:t>
      </w:r>
      <w:r>
        <w:t>https://mcp.opencaselaw.ch/entscheid/bvger_E-3726_2015</w:t>
      </w:r>
    </w:p>
    <w:p>
      <w:r>
        <w:t>FR: TAF E-3726/2015 du 22 juin 2015</w:t>
      </w:r>
    </w:p>
    <w:p>
      <w:r>
        <w:t>IT: TAF E-3726/2015 del 22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E-3726/2015 Urteil vom 22. Juni 2015 Besetzung Einzelrichter Walter Stöckli, mit Zustimmung von Richter Hans Schürch; Gerichtsschreiber Tobias Grasdorf. Parteien A._______, geboren (...), Kosovo, Beschwerdeführer, gegen Staatssekretariat für Migration (SEM), Quellenweg 6, 3003 Bern, Vorinstanz. Gegenstand Nichteintreten auf Asylgesuch und Wegweisung (Dublin-Ver­fahren); Verfügung des SEM vom 1. Juni 2015 / N (...). Das Bundesverwaltungsgericht stellt fest, dass das SEM mit Verfügung vom 1. Juni 2015 - eröffnet am 5. Juni 2015 - in Anwendung von Art. 31a Abs. 1 Bst. b AsylG (SR 142.31) auf das Asylgesuch des Beschwerdeführers vom 17. April 2015 nicht eintrat, seine Wegweisung aus der Schweiz nach Frankreich verfügte, ihn zum Verlassen der Schweiz bis spätestens am Tag nach Ablauf der Beschwerdefrist aufforderte und den zuständigen Kanton mit dem Vollzug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12. Juni 2015 gegen diese Verfügung beim Bundesverwaltungsgericht Beschwerde erhob und implizit beantragte, die Verfügung sei aufzuheben und die Schweiz habe sich für sein Asylgesuch für zuständig zu erklären, dass das Bundesverwaltungsgericht am 15. Juni 2015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Geltungsbereich des Asylgesetzes die Verletzung von Bundesrecht (einschliesslich Missbrauch und Überschreiten des Er­messens) sowie die unrichtige und unvollständige Feststellung des rechts­erheblichen Sachverhalts (Art. 106 Abs. 1 AsylG) und im Geltungsbereich des Ausländerrechts zudem die Unangemessenheit gerügt werden können (Art. 112 Abs. 1 AuG [SR 142.20] i.V.m. Art. 49 VwVG, Art. 96 AuG),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anzuwenden sind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23-25 und 29 wieder aufzunehmen (Art. 18 Abs. 1 Bst. b Dublin-III-VO), dass das SEM die französischen Behörden am 18. Mai 2015 um Wiederaufnahme des Beschwerdeführers ersuchte und diese dem Gesuch um Wiederaufnahme am 29. Mai 2015 zustimmten, dass die Zuständigkeit Frankreichs somit grundsätzlich gegeben ist, dass der Beschwerdeführer in der Beschwerdeschrift vorbringt, seine Akten seien nicht richtig überprüft worden, er sei in die Schweiz gekommen wegen der Sicherheit und damit er ein normales Leben führen könne, er befinde sich momentan in ärztlicher Untersuchung und bitte darum, in der Schweiz bleiben zu dürfen, bis die Behandlung vorbei sei, dass das Asylverfahren und die Aufnahmebedingungen für Antragsteller in Frankreich nicht dafür bekannt ist, systemische Schwachstellen aufweisen, die eine Gefahr einer unmenschlichen oder entwürdigenden Behandlung im Sinne von Art. 4 EU-Grundrechtecharta und Art. 3 EMRK mit sich bringen, und dies vom Beschwerdeführer auch nicht behauptet wird,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sich deshalb nicht als unmöglich im Sinne von Art. 3 Abs. 2 Satz 2 Dublin-III-VO erweist, den Beschwerdeführer an den zuständigen Dublin-Staat zu überstellen, dass der Beschwerdeführer mit seinem Vorbringen implizit die Anwendung der Ermessensklausel von Art. 17 Abs. 1 Dublin-III-VO fordert, was zum Selbsteintritt der Schweiz und zur Beurteilung des Antrags auf internationalen Schutz durch dieses Land führen würde, dass der Beschwerdeführer in der Befragung zur Person auf die Frage, was gegen eine Wegweisung nach Frankreich spreche, lediglich antwortete, dass wisse er nicht und er wolle in der Schweiz bleiben, da die Schweiz das sicherste Land sei, dass den Akten des SEM zu entnehmen ist, dass der Beschwerdeführer über Allergien und Hautausschlag klagte (Formular "Meldung medizinischer Fall" vom 2. Juni 2015) und einer ärztlichen Auskunft vom 12. Mai 2015 zu entnehmen ist, dass bei ihm eine subklinische Hypothyreose diagnostiziert wurde und dass verschiedene Kontrollen Anfang/Mitte Juli und danach alle drei bis sechs Monate stattzufinden haben, dass mit der Beschwerdeschrift kein ärztlicher Bericht eingereicht wurde, dass ohne Weiteres davon ausgegangen werden kann, dass Frankreich über eine ausreichende medizinische Infrastruktur verfügt und der Beschwerdeführer nach seiner Überstellung in Frankreich eine angemessene medizinische Versorgung bekommen wird, dass die mit dem Vollzug der angefochtenen Verfügung beauftragten Behörden den medizinischen Umständen bei der Bestimmung der konkreten Modalitäten der Überstellung Rechnung tragen und die französischen Behörden vorgängig in geeigneter Weise über die spezifischen medizinischen Umstände informieren werden (vgl. Art. 31 f. Dublin-III-VO), dass es deshalb keinen Grund für eine Anwendung der Ermessensklauseln von Art. 17 Dublin-III-VO gibt, dass das SEM demnach zu Recht in Anwendung von Art. 31a Abs. 1 Bst. b AsylG auf das Asylgesuch nicht eingetreten ist, dass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die Beschwerde aus diesen Gründen abzuweisen und die Verfügung des SEM zu bestätigen ist, dass bei diesem Verfahrensausgang die Kosten von Fr. 600.- (Art. 1 3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